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F2C1" w14:textId="77777777" w:rsidR="00B45D9A" w:rsidRDefault="00000000">
      <w:pPr>
        <w:pStyle w:val="Title"/>
      </w:pPr>
      <w:r>
        <w:t>Master Biblical &amp; Shroud Compendium - Full</w:t>
      </w:r>
    </w:p>
    <w:p w14:paraId="2059E05C" w14:textId="77777777" w:rsidR="00B45D9A" w:rsidRDefault="00000000">
      <w:r>
        <w:t>September 2025</w:t>
      </w:r>
    </w:p>
    <w:p w14:paraId="3300E1D8" w14:textId="77777777" w:rsidR="00B45D9A" w:rsidRDefault="00000000">
      <w:pPr>
        <w:pStyle w:val="Heading1"/>
      </w:pPr>
      <w:bookmarkStart w:id="0" w:name="_Toc209966274"/>
      <w:r>
        <w:t>Table of Contents</w:t>
      </w:r>
      <w:bookmarkEnd w:id="0"/>
    </w:p>
    <w:p w14:paraId="44DE9B80" w14:textId="48A369C6" w:rsidR="006A2811" w:rsidRDefault="00000000">
      <w:pPr>
        <w:pStyle w:val="TOC1"/>
        <w:tabs>
          <w:tab w:val="right" w:leader="dot" w:pos="8630"/>
        </w:tabs>
        <w:rPr>
          <w:noProof/>
          <w:kern w:val="2"/>
          <w:sz w:val="24"/>
          <w:szCs w:val="24"/>
          <w:lang w:val="en-CA" w:eastAsia="en-CA"/>
          <w14:ligatures w14:val="standardContextual"/>
        </w:rPr>
      </w:pPr>
      <w:r>
        <w:fldChar w:fldCharType="begin"/>
      </w:r>
      <w:r>
        <w:instrText>TOC \o "1-2" \h \z \u</w:instrText>
      </w:r>
      <w:r>
        <w:fldChar w:fldCharType="separate"/>
      </w:r>
      <w:hyperlink w:anchor="_Toc209966274" w:history="1">
        <w:r w:rsidR="006A2811" w:rsidRPr="000A6354">
          <w:rPr>
            <w:rStyle w:val="Hyperlink"/>
            <w:noProof/>
          </w:rPr>
          <w:t>Table of Contents</w:t>
        </w:r>
        <w:r w:rsidR="006A2811">
          <w:rPr>
            <w:noProof/>
            <w:webHidden/>
          </w:rPr>
          <w:tab/>
        </w:r>
        <w:r w:rsidR="006A2811">
          <w:rPr>
            <w:noProof/>
            <w:webHidden/>
          </w:rPr>
          <w:fldChar w:fldCharType="begin"/>
        </w:r>
        <w:r w:rsidR="006A2811">
          <w:rPr>
            <w:noProof/>
            <w:webHidden/>
          </w:rPr>
          <w:instrText xml:space="preserve"> PAGEREF _Toc209966274 \h </w:instrText>
        </w:r>
        <w:r w:rsidR="006A2811">
          <w:rPr>
            <w:noProof/>
            <w:webHidden/>
          </w:rPr>
        </w:r>
        <w:r w:rsidR="006A2811">
          <w:rPr>
            <w:noProof/>
            <w:webHidden/>
          </w:rPr>
          <w:fldChar w:fldCharType="separate"/>
        </w:r>
        <w:r w:rsidR="006A2811">
          <w:rPr>
            <w:noProof/>
            <w:webHidden/>
          </w:rPr>
          <w:t>1</w:t>
        </w:r>
        <w:r w:rsidR="006A2811">
          <w:rPr>
            <w:noProof/>
            <w:webHidden/>
          </w:rPr>
          <w:fldChar w:fldCharType="end"/>
        </w:r>
      </w:hyperlink>
    </w:p>
    <w:p w14:paraId="2B006820" w14:textId="4F0A43C5" w:rsidR="006A2811" w:rsidRDefault="006A2811">
      <w:pPr>
        <w:pStyle w:val="TOC1"/>
        <w:tabs>
          <w:tab w:val="right" w:leader="dot" w:pos="8630"/>
        </w:tabs>
        <w:rPr>
          <w:noProof/>
          <w:kern w:val="2"/>
          <w:sz w:val="24"/>
          <w:szCs w:val="24"/>
          <w:lang w:val="en-CA" w:eastAsia="en-CA"/>
          <w14:ligatures w14:val="standardContextual"/>
        </w:rPr>
      </w:pPr>
      <w:hyperlink w:anchor="_Toc209966275" w:history="1">
        <w:r w:rsidRPr="000A6354">
          <w:rPr>
            <w:rStyle w:val="Hyperlink"/>
            <w:noProof/>
          </w:rPr>
          <w:t>Preface</w:t>
        </w:r>
        <w:r>
          <w:rPr>
            <w:noProof/>
            <w:webHidden/>
          </w:rPr>
          <w:tab/>
        </w:r>
        <w:r>
          <w:rPr>
            <w:noProof/>
            <w:webHidden/>
          </w:rPr>
          <w:fldChar w:fldCharType="begin"/>
        </w:r>
        <w:r>
          <w:rPr>
            <w:noProof/>
            <w:webHidden/>
          </w:rPr>
          <w:instrText xml:space="preserve"> PAGEREF _Toc209966275 \h </w:instrText>
        </w:r>
        <w:r>
          <w:rPr>
            <w:noProof/>
            <w:webHidden/>
          </w:rPr>
        </w:r>
        <w:r>
          <w:rPr>
            <w:noProof/>
            <w:webHidden/>
          </w:rPr>
          <w:fldChar w:fldCharType="separate"/>
        </w:r>
        <w:r>
          <w:rPr>
            <w:noProof/>
            <w:webHidden/>
          </w:rPr>
          <w:t>5</w:t>
        </w:r>
        <w:r>
          <w:rPr>
            <w:noProof/>
            <w:webHidden/>
          </w:rPr>
          <w:fldChar w:fldCharType="end"/>
        </w:r>
      </w:hyperlink>
    </w:p>
    <w:p w14:paraId="49A7594F" w14:textId="64067B1B" w:rsidR="006A2811" w:rsidRDefault="006A2811">
      <w:pPr>
        <w:pStyle w:val="TOC2"/>
        <w:tabs>
          <w:tab w:val="right" w:leader="dot" w:pos="8630"/>
        </w:tabs>
        <w:rPr>
          <w:noProof/>
          <w:kern w:val="2"/>
          <w:sz w:val="24"/>
          <w:szCs w:val="24"/>
          <w:lang w:val="en-CA" w:eastAsia="en-CA"/>
          <w14:ligatures w14:val="standardContextual"/>
        </w:rPr>
      </w:pPr>
      <w:hyperlink w:anchor="_Toc209966276" w:history="1">
        <w:r w:rsidRPr="000A6354">
          <w:rPr>
            <w:rStyle w:val="Hyperlink"/>
            <w:noProof/>
          </w:rPr>
          <w:t>Notes</w:t>
        </w:r>
        <w:r>
          <w:rPr>
            <w:noProof/>
            <w:webHidden/>
          </w:rPr>
          <w:tab/>
        </w:r>
        <w:r>
          <w:rPr>
            <w:noProof/>
            <w:webHidden/>
          </w:rPr>
          <w:fldChar w:fldCharType="begin"/>
        </w:r>
        <w:r>
          <w:rPr>
            <w:noProof/>
            <w:webHidden/>
          </w:rPr>
          <w:instrText xml:space="preserve"> PAGEREF _Toc209966276 \h </w:instrText>
        </w:r>
        <w:r>
          <w:rPr>
            <w:noProof/>
            <w:webHidden/>
          </w:rPr>
        </w:r>
        <w:r>
          <w:rPr>
            <w:noProof/>
            <w:webHidden/>
          </w:rPr>
          <w:fldChar w:fldCharType="separate"/>
        </w:r>
        <w:r>
          <w:rPr>
            <w:noProof/>
            <w:webHidden/>
          </w:rPr>
          <w:t>5</w:t>
        </w:r>
        <w:r>
          <w:rPr>
            <w:noProof/>
            <w:webHidden/>
          </w:rPr>
          <w:fldChar w:fldCharType="end"/>
        </w:r>
      </w:hyperlink>
    </w:p>
    <w:p w14:paraId="341A02B1" w14:textId="0B711BDB" w:rsidR="006A2811" w:rsidRDefault="006A2811">
      <w:pPr>
        <w:pStyle w:val="TOC2"/>
        <w:tabs>
          <w:tab w:val="right" w:leader="dot" w:pos="8630"/>
        </w:tabs>
        <w:rPr>
          <w:noProof/>
          <w:kern w:val="2"/>
          <w:sz w:val="24"/>
          <w:szCs w:val="24"/>
          <w:lang w:val="en-CA" w:eastAsia="en-CA"/>
          <w14:ligatures w14:val="standardContextual"/>
        </w:rPr>
      </w:pPr>
      <w:hyperlink w:anchor="_Toc209966277" w:history="1">
        <w:r w:rsidRPr="000A6354">
          <w:rPr>
            <w:rStyle w:val="Hyperlink"/>
            <w:noProof/>
          </w:rPr>
          <w:t>Summary</w:t>
        </w:r>
        <w:r>
          <w:rPr>
            <w:noProof/>
            <w:webHidden/>
          </w:rPr>
          <w:tab/>
        </w:r>
        <w:r>
          <w:rPr>
            <w:noProof/>
            <w:webHidden/>
          </w:rPr>
          <w:fldChar w:fldCharType="begin"/>
        </w:r>
        <w:r>
          <w:rPr>
            <w:noProof/>
            <w:webHidden/>
          </w:rPr>
          <w:instrText xml:space="preserve"> PAGEREF _Toc209966277 \h </w:instrText>
        </w:r>
        <w:r>
          <w:rPr>
            <w:noProof/>
            <w:webHidden/>
          </w:rPr>
        </w:r>
        <w:r>
          <w:rPr>
            <w:noProof/>
            <w:webHidden/>
          </w:rPr>
          <w:fldChar w:fldCharType="separate"/>
        </w:r>
        <w:r>
          <w:rPr>
            <w:noProof/>
            <w:webHidden/>
          </w:rPr>
          <w:t>5</w:t>
        </w:r>
        <w:r>
          <w:rPr>
            <w:noProof/>
            <w:webHidden/>
          </w:rPr>
          <w:fldChar w:fldCharType="end"/>
        </w:r>
      </w:hyperlink>
    </w:p>
    <w:p w14:paraId="64E615B8" w14:textId="5FBC1BCD" w:rsidR="006A2811" w:rsidRDefault="006A2811">
      <w:pPr>
        <w:pStyle w:val="TOC1"/>
        <w:tabs>
          <w:tab w:val="right" w:leader="dot" w:pos="8630"/>
        </w:tabs>
        <w:rPr>
          <w:noProof/>
          <w:kern w:val="2"/>
          <w:sz w:val="24"/>
          <w:szCs w:val="24"/>
          <w:lang w:val="en-CA" w:eastAsia="en-CA"/>
          <w14:ligatures w14:val="standardContextual"/>
        </w:rPr>
      </w:pPr>
      <w:hyperlink w:anchor="_Toc209966278" w:history="1">
        <w:r w:rsidRPr="000A6354">
          <w:rPr>
            <w:rStyle w:val="Hyperlink"/>
            <w:noProof/>
          </w:rPr>
          <w:t>Introduction</w:t>
        </w:r>
        <w:r>
          <w:rPr>
            <w:noProof/>
            <w:webHidden/>
          </w:rPr>
          <w:tab/>
        </w:r>
        <w:r>
          <w:rPr>
            <w:noProof/>
            <w:webHidden/>
          </w:rPr>
          <w:fldChar w:fldCharType="begin"/>
        </w:r>
        <w:r>
          <w:rPr>
            <w:noProof/>
            <w:webHidden/>
          </w:rPr>
          <w:instrText xml:space="preserve"> PAGEREF _Toc209966278 \h </w:instrText>
        </w:r>
        <w:r>
          <w:rPr>
            <w:noProof/>
            <w:webHidden/>
          </w:rPr>
        </w:r>
        <w:r>
          <w:rPr>
            <w:noProof/>
            <w:webHidden/>
          </w:rPr>
          <w:fldChar w:fldCharType="separate"/>
        </w:r>
        <w:r>
          <w:rPr>
            <w:noProof/>
            <w:webHidden/>
          </w:rPr>
          <w:t>6</w:t>
        </w:r>
        <w:r>
          <w:rPr>
            <w:noProof/>
            <w:webHidden/>
          </w:rPr>
          <w:fldChar w:fldCharType="end"/>
        </w:r>
      </w:hyperlink>
    </w:p>
    <w:p w14:paraId="69DC1061" w14:textId="21BD45CA" w:rsidR="006A2811" w:rsidRDefault="006A2811">
      <w:pPr>
        <w:pStyle w:val="TOC2"/>
        <w:tabs>
          <w:tab w:val="right" w:leader="dot" w:pos="8630"/>
        </w:tabs>
        <w:rPr>
          <w:noProof/>
          <w:kern w:val="2"/>
          <w:sz w:val="24"/>
          <w:szCs w:val="24"/>
          <w:lang w:val="en-CA" w:eastAsia="en-CA"/>
          <w14:ligatures w14:val="standardContextual"/>
        </w:rPr>
      </w:pPr>
      <w:hyperlink w:anchor="_Toc209966279" w:history="1">
        <w:r w:rsidRPr="000A6354">
          <w:rPr>
            <w:rStyle w:val="Hyperlink"/>
            <w:noProof/>
          </w:rPr>
          <w:t>Notes</w:t>
        </w:r>
        <w:r>
          <w:rPr>
            <w:noProof/>
            <w:webHidden/>
          </w:rPr>
          <w:tab/>
        </w:r>
        <w:r>
          <w:rPr>
            <w:noProof/>
            <w:webHidden/>
          </w:rPr>
          <w:fldChar w:fldCharType="begin"/>
        </w:r>
        <w:r>
          <w:rPr>
            <w:noProof/>
            <w:webHidden/>
          </w:rPr>
          <w:instrText xml:space="preserve"> PAGEREF _Toc209966279 \h </w:instrText>
        </w:r>
        <w:r>
          <w:rPr>
            <w:noProof/>
            <w:webHidden/>
          </w:rPr>
        </w:r>
        <w:r>
          <w:rPr>
            <w:noProof/>
            <w:webHidden/>
          </w:rPr>
          <w:fldChar w:fldCharType="separate"/>
        </w:r>
        <w:r>
          <w:rPr>
            <w:noProof/>
            <w:webHidden/>
          </w:rPr>
          <w:t>6</w:t>
        </w:r>
        <w:r>
          <w:rPr>
            <w:noProof/>
            <w:webHidden/>
          </w:rPr>
          <w:fldChar w:fldCharType="end"/>
        </w:r>
      </w:hyperlink>
    </w:p>
    <w:p w14:paraId="3A6D3F97" w14:textId="0F6B0B7E" w:rsidR="006A2811" w:rsidRDefault="006A2811">
      <w:pPr>
        <w:pStyle w:val="TOC2"/>
        <w:tabs>
          <w:tab w:val="right" w:leader="dot" w:pos="8630"/>
        </w:tabs>
        <w:rPr>
          <w:noProof/>
          <w:kern w:val="2"/>
          <w:sz w:val="24"/>
          <w:szCs w:val="24"/>
          <w:lang w:val="en-CA" w:eastAsia="en-CA"/>
          <w14:ligatures w14:val="standardContextual"/>
        </w:rPr>
      </w:pPr>
      <w:hyperlink w:anchor="_Toc209966280" w:history="1">
        <w:r w:rsidRPr="000A6354">
          <w:rPr>
            <w:rStyle w:val="Hyperlink"/>
            <w:noProof/>
          </w:rPr>
          <w:t>Summary</w:t>
        </w:r>
        <w:r>
          <w:rPr>
            <w:noProof/>
            <w:webHidden/>
          </w:rPr>
          <w:tab/>
        </w:r>
        <w:r>
          <w:rPr>
            <w:noProof/>
            <w:webHidden/>
          </w:rPr>
          <w:fldChar w:fldCharType="begin"/>
        </w:r>
        <w:r>
          <w:rPr>
            <w:noProof/>
            <w:webHidden/>
          </w:rPr>
          <w:instrText xml:space="preserve"> PAGEREF _Toc209966280 \h </w:instrText>
        </w:r>
        <w:r>
          <w:rPr>
            <w:noProof/>
            <w:webHidden/>
          </w:rPr>
        </w:r>
        <w:r>
          <w:rPr>
            <w:noProof/>
            <w:webHidden/>
          </w:rPr>
          <w:fldChar w:fldCharType="separate"/>
        </w:r>
        <w:r>
          <w:rPr>
            <w:noProof/>
            <w:webHidden/>
          </w:rPr>
          <w:t>6</w:t>
        </w:r>
        <w:r>
          <w:rPr>
            <w:noProof/>
            <w:webHidden/>
          </w:rPr>
          <w:fldChar w:fldCharType="end"/>
        </w:r>
      </w:hyperlink>
    </w:p>
    <w:p w14:paraId="0C2D6258" w14:textId="7F399180" w:rsidR="006A2811" w:rsidRDefault="006A2811">
      <w:pPr>
        <w:pStyle w:val="TOC1"/>
        <w:tabs>
          <w:tab w:val="right" w:leader="dot" w:pos="8630"/>
        </w:tabs>
        <w:rPr>
          <w:noProof/>
          <w:kern w:val="2"/>
          <w:sz w:val="24"/>
          <w:szCs w:val="24"/>
          <w:lang w:val="en-CA" w:eastAsia="en-CA"/>
          <w14:ligatures w14:val="standardContextual"/>
        </w:rPr>
      </w:pPr>
      <w:hyperlink w:anchor="_Toc209966281" w:history="1">
        <w:r w:rsidRPr="000A6354">
          <w:rPr>
            <w:rStyle w:val="Hyperlink"/>
            <w:noProof/>
          </w:rPr>
          <w:t>Glossary (Selected Terms)</w:t>
        </w:r>
        <w:r>
          <w:rPr>
            <w:noProof/>
            <w:webHidden/>
          </w:rPr>
          <w:tab/>
        </w:r>
        <w:r>
          <w:rPr>
            <w:noProof/>
            <w:webHidden/>
          </w:rPr>
          <w:fldChar w:fldCharType="begin"/>
        </w:r>
        <w:r>
          <w:rPr>
            <w:noProof/>
            <w:webHidden/>
          </w:rPr>
          <w:instrText xml:space="preserve"> PAGEREF _Toc209966281 \h </w:instrText>
        </w:r>
        <w:r>
          <w:rPr>
            <w:noProof/>
            <w:webHidden/>
          </w:rPr>
        </w:r>
        <w:r>
          <w:rPr>
            <w:noProof/>
            <w:webHidden/>
          </w:rPr>
          <w:fldChar w:fldCharType="separate"/>
        </w:r>
        <w:r>
          <w:rPr>
            <w:noProof/>
            <w:webHidden/>
          </w:rPr>
          <w:t>7</w:t>
        </w:r>
        <w:r>
          <w:rPr>
            <w:noProof/>
            <w:webHidden/>
          </w:rPr>
          <w:fldChar w:fldCharType="end"/>
        </w:r>
      </w:hyperlink>
    </w:p>
    <w:p w14:paraId="44227F51" w14:textId="51288BE9" w:rsidR="006A2811" w:rsidRDefault="006A2811">
      <w:pPr>
        <w:pStyle w:val="TOC1"/>
        <w:tabs>
          <w:tab w:val="right" w:leader="dot" w:pos="8630"/>
        </w:tabs>
        <w:rPr>
          <w:noProof/>
          <w:kern w:val="2"/>
          <w:sz w:val="24"/>
          <w:szCs w:val="24"/>
          <w:lang w:val="en-CA" w:eastAsia="en-CA"/>
          <w14:ligatures w14:val="standardContextual"/>
        </w:rPr>
      </w:pPr>
      <w:hyperlink w:anchor="_Toc209966282" w:history="1">
        <w:r w:rsidRPr="000A6354">
          <w:rPr>
            <w:rStyle w:val="Hyperlink"/>
            <w:noProof/>
          </w:rPr>
          <w:t>Flood Traditions</w:t>
        </w:r>
        <w:r>
          <w:rPr>
            <w:noProof/>
            <w:webHidden/>
          </w:rPr>
          <w:tab/>
        </w:r>
        <w:r>
          <w:rPr>
            <w:noProof/>
            <w:webHidden/>
          </w:rPr>
          <w:fldChar w:fldCharType="begin"/>
        </w:r>
        <w:r>
          <w:rPr>
            <w:noProof/>
            <w:webHidden/>
          </w:rPr>
          <w:instrText xml:space="preserve"> PAGEREF _Toc209966282 \h </w:instrText>
        </w:r>
        <w:r>
          <w:rPr>
            <w:noProof/>
            <w:webHidden/>
          </w:rPr>
        </w:r>
        <w:r>
          <w:rPr>
            <w:noProof/>
            <w:webHidden/>
          </w:rPr>
          <w:fldChar w:fldCharType="separate"/>
        </w:r>
        <w:r>
          <w:rPr>
            <w:noProof/>
            <w:webHidden/>
          </w:rPr>
          <w:t>8</w:t>
        </w:r>
        <w:r>
          <w:rPr>
            <w:noProof/>
            <w:webHidden/>
          </w:rPr>
          <w:fldChar w:fldCharType="end"/>
        </w:r>
      </w:hyperlink>
    </w:p>
    <w:p w14:paraId="7A7B2CD9" w14:textId="710E064F" w:rsidR="006A2811" w:rsidRDefault="006A2811">
      <w:pPr>
        <w:pStyle w:val="TOC2"/>
        <w:tabs>
          <w:tab w:val="right" w:leader="dot" w:pos="8630"/>
        </w:tabs>
        <w:rPr>
          <w:noProof/>
          <w:kern w:val="2"/>
          <w:sz w:val="24"/>
          <w:szCs w:val="24"/>
          <w:lang w:val="en-CA" w:eastAsia="en-CA"/>
          <w14:ligatures w14:val="standardContextual"/>
        </w:rPr>
      </w:pPr>
      <w:hyperlink w:anchor="_Toc209966283" w:history="1">
        <w:r w:rsidRPr="000A6354">
          <w:rPr>
            <w:rStyle w:val="Hyperlink"/>
            <w:noProof/>
          </w:rPr>
          <w:t>Notes</w:t>
        </w:r>
        <w:r>
          <w:rPr>
            <w:noProof/>
            <w:webHidden/>
          </w:rPr>
          <w:tab/>
        </w:r>
        <w:r>
          <w:rPr>
            <w:noProof/>
            <w:webHidden/>
          </w:rPr>
          <w:fldChar w:fldCharType="begin"/>
        </w:r>
        <w:r>
          <w:rPr>
            <w:noProof/>
            <w:webHidden/>
          </w:rPr>
          <w:instrText xml:space="preserve"> PAGEREF _Toc209966283 \h </w:instrText>
        </w:r>
        <w:r>
          <w:rPr>
            <w:noProof/>
            <w:webHidden/>
          </w:rPr>
        </w:r>
        <w:r>
          <w:rPr>
            <w:noProof/>
            <w:webHidden/>
          </w:rPr>
          <w:fldChar w:fldCharType="separate"/>
        </w:r>
        <w:r>
          <w:rPr>
            <w:noProof/>
            <w:webHidden/>
          </w:rPr>
          <w:t>8</w:t>
        </w:r>
        <w:r>
          <w:rPr>
            <w:noProof/>
            <w:webHidden/>
          </w:rPr>
          <w:fldChar w:fldCharType="end"/>
        </w:r>
      </w:hyperlink>
    </w:p>
    <w:p w14:paraId="62748CA5" w14:textId="38CC21E0" w:rsidR="006A2811" w:rsidRDefault="006A2811">
      <w:pPr>
        <w:pStyle w:val="TOC2"/>
        <w:tabs>
          <w:tab w:val="right" w:leader="dot" w:pos="8630"/>
        </w:tabs>
        <w:rPr>
          <w:noProof/>
          <w:kern w:val="2"/>
          <w:sz w:val="24"/>
          <w:szCs w:val="24"/>
          <w:lang w:val="en-CA" w:eastAsia="en-CA"/>
          <w14:ligatures w14:val="standardContextual"/>
        </w:rPr>
      </w:pPr>
      <w:hyperlink w:anchor="_Toc209966284" w:history="1">
        <w:r w:rsidRPr="000A6354">
          <w:rPr>
            <w:rStyle w:val="Hyperlink"/>
            <w:noProof/>
          </w:rPr>
          <w:t>Summary</w:t>
        </w:r>
        <w:r>
          <w:rPr>
            <w:noProof/>
            <w:webHidden/>
          </w:rPr>
          <w:tab/>
        </w:r>
        <w:r>
          <w:rPr>
            <w:noProof/>
            <w:webHidden/>
          </w:rPr>
          <w:fldChar w:fldCharType="begin"/>
        </w:r>
        <w:r>
          <w:rPr>
            <w:noProof/>
            <w:webHidden/>
          </w:rPr>
          <w:instrText xml:space="preserve"> PAGEREF _Toc209966284 \h </w:instrText>
        </w:r>
        <w:r>
          <w:rPr>
            <w:noProof/>
            <w:webHidden/>
          </w:rPr>
        </w:r>
        <w:r>
          <w:rPr>
            <w:noProof/>
            <w:webHidden/>
          </w:rPr>
          <w:fldChar w:fldCharType="separate"/>
        </w:r>
        <w:r>
          <w:rPr>
            <w:noProof/>
            <w:webHidden/>
          </w:rPr>
          <w:t>8</w:t>
        </w:r>
        <w:r>
          <w:rPr>
            <w:noProof/>
            <w:webHidden/>
          </w:rPr>
          <w:fldChar w:fldCharType="end"/>
        </w:r>
      </w:hyperlink>
    </w:p>
    <w:p w14:paraId="2C44940C" w14:textId="46E7A0A6" w:rsidR="006A2811" w:rsidRDefault="006A2811">
      <w:pPr>
        <w:pStyle w:val="TOC1"/>
        <w:tabs>
          <w:tab w:val="right" w:leader="dot" w:pos="8630"/>
        </w:tabs>
        <w:rPr>
          <w:noProof/>
          <w:kern w:val="2"/>
          <w:sz w:val="24"/>
          <w:szCs w:val="24"/>
          <w:lang w:val="en-CA" w:eastAsia="en-CA"/>
          <w14:ligatures w14:val="standardContextual"/>
        </w:rPr>
      </w:pPr>
      <w:hyperlink w:anchor="_Toc209966285" w:history="1">
        <w:r w:rsidRPr="000A6354">
          <w:rPr>
            <w:rStyle w:val="Hyperlink"/>
            <w:noProof/>
          </w:rPr>
          <w:t>Plagues and the Santorini Eruption</w:t>
        </w:r>
        <w:r>
          <w:rPr>
            <w:noProof/>
            <w:webHidden/>
          </w:rPr>
          <w:tab/>
        </w:r>
        <w:r>
          <w:rPr>
            <w:noProof/>
            <w:webHidden/>
          </w:rPr>
          <w:fldChar w:fldCharType="begin"/>
        </w:r>
        <w:r>
          <w:rPr>
            <w:noProof/>
            <w:webHidden/>
          </w:rPr>
          <w:instrText xml:space="preserve"> PAGEREF _Toc209966285 \h </w:instrText>
        </w:r>
        <w:r>
          <w:rPr>
            <w:noProof/>
            <w:webHidden/>
          </w:rPr>
        </w:r>
        <w:r>
          <w:rPr>
            <w:noProof/>
            <w:webHidden/>
          </w:rPr>
          <w:fldChar w:fldCharType="separate"/>
        </w:r>
        <w:r>
          <w:rPr>
            <w:noProof/>
            <w:webHidden/>
          </w:rPr>
          <w:t>9</w:t>
        </w:r>
        <w:r>
          <w:rPr>
            <w:noProof/>
            <w:webHidden/>
          </w:rPr>
          <w:fldChar w:fldCharType="end"/>
        </w:r>
      </w:hyperlink>
    </w:p>
    <w:p w14:paraId="5DF05EBC" w14:textId="1E9BEC66" w:rsidR="006A2811" w:rsidRDefault="006A2811">
      <w:pPr>
        <w:pStyle w:val="TOC2"/>
        <w:tabs>
          <w:tab w:val="right" w:leader="dot" w:pos="8630"/>
        </w:tabs>
        <w:rPr>
          <w:noProof/>
          <w:kern w:val="2"/>
          <w:sz w:val="24"/>
          <w:szCs w:val="24"/>
          <w:lang w:val="en-CA" w:eastAsia="en-CA"/>
          <w14:ligatures w14:val="standardContextual"/>
        </w:rPr>
      </w:pPr>
      <w:hyperlink w:anchor="_Toc209966286" w:history="1">
        <w:r w:rsidRPr="000A6354">
          <w:rPr>
            <w:rStyle w:val="Hyperlink"/>
            <w:noProof/>
          </w:rPr>
          <w:t>Notes</w:t>
        </w:r>
        <w:r>
          <w:rPr>
            <w:noProof/>
            <w:webHidden/>
          </w:rPr>
          <w:tab/>
        </w:r>
        <w:r>
          <w:rPr>
            <w:noProof/>
            <w:webHidden/>
          </w:rPr>
          <w:fldChar w:fldCharType="begin"/>
        </w:r>
        <w:r>
          <w:rPr>
            <w:noProof/>
            <w:webHidden/>
          </w:rPr>
          <w:instrText xml:space="preserve"> PAGEREF _Toc209966286 \h </w:instrText>
        </w:r>
        <w:r>
          <w:rPr>
            <w:noProof/>
            <w:webHidden/>
          </w:rPr>
        </w:r>
        <w:r>
          <w:rPr>
            <w:noProof/>
            <w:webHidden/>
          </w:rPr>
          <w:fldChar w:fldCharType="separate"/>
        </w:r>
        <w:r>
          <w:rPr>
            <w:noProof/>
            <w:webHidden/>
          </w:rPr>
          <w:t>9</w:t>
        </w:r>
        <w:r>
          <w:rPr>
            <w:noProof/>
            <w:webHidden/>
          </w:rPr>
          <w:fldChar w:fldCharType="end"/>
        </w:r>
      </w:hyperlink>
    </w:p>
    <w:p w14:paraId="696F2BFC" w14:textId="5991FA94" w:rsidR="006A2811" w:rsidRDefault="006A2811">
      <w:pPr>
        <w:pStyle w:val="TOC2"/>
        <w:tabs>
          <w:tab w:val="right" w:leader="dot" w:pos="8630"/>
        </w:tabs>
        <w:rPr>
          <w:noProof/>
          <w:kern w:val="2"/>
          <w:sz w:val="24"/>
          <w:szCs w:val="24"/>
          <w:lang w:val="en-CA" w:eastAsia="en-CA"/>
          <w14:ligatures w14:val="standardContextual"/>
        </w:rPr>
      </w:pPr>
      <w:hyperlink w:anchor="_Toc209966287" w:history="1">
        <w:r w:rsidRPr="000A6354">
          <w:rPr>
            <w:rStyle w:val="Hyperlink"/>
            <w:noProof/>
          </w:rPr>
          <w:t>Summary</w:t>
        </w:r>
        <w:r>
          <w:rPr>
            <w:noProof/>
            <w:webHidden/>
          </w:rPr>
          <w:tab/>
        </w:r>
        <w:r>
          <w:rPr>
            <w:noProof/>
            <w:webHidden/>
          </w:rPr>
          <w:fldChar w:fldCharType="begin"/>
        </w:r>
        <w:r>
          <w:rPr>
            <w:noProof/>
            <w:webHidden/>
          </w:rPr>
          <w:instrText xml:space="preserve"> PAGEREF _Toc209966287 \h </w:instrText>
        </w:r>
        <w:r>
          <w:rPr>
            <w:noProof/>
            <w:webHidden/>
          </w:rPr>
        </w:r>
        <w:r>
          <w:rPr>
            <w:noProof/>
            <w:webHidden/>
          </w:rPr>
          <w:fldChar w:fldCharType="separate"/>
        </w:r>
        <w:r>
          <w:rPr>
            <w:noProof/>
            <w:webHidden/>
          </w:rPr>
          <w:t>9</w:t>
        </w:r>
        <w:r>
          <w:rPr>
            <w:noProof/>
            <w:webHidden/>
          </w:rPr>
          <w:fldChar w:fldCharType="end"/>
        </w:r>
      </w:hyperlink>
    </w:p>
    <w:p w14:paraId="68F74CA5" w14:textId="4D24924B" w:rsidR="006A2811" w:rsidRDefault="006A2811">
      <w:pPr>
        <w:pStyle w:val="TOC1"/>
        <w:tabs>
          <w:tab w:val="right" w:leader="dot" w:pos="8630"/>
        </w:tabs>
        <w:rPr>
          <w:noProof/>
          <w:kern w:val="2"/>
          <w:sz w:val="24"/>
          <w:szCs w:val="24"/>
          <w:lang w:val="en-CA" w:eastAsia="en-CA"/>
          <w14:ligatures w14:val="standardContextual"/>
        </w:rPr>
      </w:pPr>
      <w:hyperlink w:anchor="_Toc209966288" w:history="1">
        <w:r w:rsidRPr="000A6354">
          <w:rPr>
            <w:rStyle w:val="Hyperlink"/>
            <w:noProof/>
          </w:rPr>
          <w:t>Red Sea Crossing</w:t>
        </w:r>
        <w:r>
          <w:rPr>
            <w:noProof/>
            <w:webHidden/>
          </w:rPr>
          <w:tab/>
        </w:r>
        <w:r>
          <w:rPr>
            <w:noProof/>
            <w:webHidden/>
          </w:rPr>
          <w:fldChar w:fldCharType="begin"/>
        </w:r>
        <w:r>
          <w:rPr>
            <w:noProof/>
            <w:webHidden/>
          </w:rPr>
          <w:instrText xml:space="preserve"> PAGEREF _Toc209966288 \h </w:instrText>
        </w:r>
        <w:r>
          <w:rPr>
            <w:noProof/>
            <w:webHidden/>
          </w:rPr>
        </w:r>
        <w:r>
          <w:rPr>
            <w:noProof/>
            <w:webHidden/>
          </w:rPr>
          <w:fldChar w:fldCharType="separate"/>
        </w:r>
        <w:r>
          <w:rPr>
            <w:noProof/>
            <w:webHidden/>
          </w:rPr>
          <w:t>10</w:t>
        </w:r>
        <w:r>
          <w:rPr>
            <w:noProof/>
            <w:webHidden/>
          </w:rPr>
          <w:fldChar w:fldCharType="end"/>
        </w:r>
      </w:hyperlink>
    </w:p>
    <w:p w14:paraId="72443792" w14:textId="06EEACD4" w:rsidR="006A2811" w:rsidRDefault="006A2811">
      <w:pPr>
        <w:pStyle w:val="TOC2"/>
        <w:tabs>
          <w:tab w:val="right" w:leader="dot" w:pos="8630"/>
        </w:tabs>
        <w:rPr>
          <w:noProof/>
          <w:kern w:val="2"/>
          <w:sz w:val="24"/>
          <w:szCs w:val="24"/>
          <w:lang w:val="en-CA" w:eastAsia="en-CA"/>
          <w14:ligatures w14:val="standardContextual"/>
        </w:rPr>
      </w:pPr>
      <w:hyperlink w:anchor="_Toc209966289" w:history="1">
        <w:r w:rsidRPr="000A6354">
          <w:rPr>
            <w:rStyle w:val="Hyperlink"/>
            <w:noProof/>
          </w:rPr>
          <w:t>Notes</w:t>
        </w:r>
        <w:r>
          <w:rPr>
            <w:noProof/>
            <w:webHidden/>
          </w:rPr>
          <w:tab/>
        </w:r>
        <w:r>
          <w:rPr>
            <w:noProof/>
            <w:webHidden/>
          </w:rPr>
          <w:fldChar w:fldCharType="begin"/>
        </w:r>
        <w:r>
          <w:rPr>
            <w:noProof/>
            <w:webHidden/>
          </w:rPr>
          <w:instrText xml:space="preserve"> PAGEREF _Toc209966289 \h </w:instrText>
        </w:r>
        <w:r>
          <w:rPr>
            <w:noProof/>
            <w:webHidden/>
          </w:rPr>
        </w:r>
        <w:r>
          <w:rPr>
            <w:noProof/>
            <w:webHidden/>
          </w:rPr>
          <w:fldChar w:fldCharType="separate"/>
        </w:r>
        <w:r>
          <w:rPr>
            <w:noProof/>
            <w:webHidden/>
          </w:rPr>
          <w:t>10</w:t>
        </w:r>
        <w:r>
          <w:rPr>
            <w:noProof/>
            <w:webHidden/>
          </w:rPr>
          <w:fldChar w:fldCharType="end"/>
        </w:r>
      </w:hyperlink>
    </w:p>
    <w:p w14:paraId="3E14CFE1" w14:textId="114F96BB" w:rsidR="006A2811" w:rsidRDefault="006A2811">
      <w:pPr>
        <w:pStyle w:val="TOC2"/>
        <w:tabs>
          <w:tab w:val="right" w:leader="dot" w:pos="8630"/>
        </w:tabs>
        <w:rPr>
          <w:noProof/>
          <w:kern w:val="2"/>
          <w:sz w:val="24"/>
          <w:szCs w:val="24"/>
          <w:lang w:val="en-CA" w:eastAsia="en-CA"/>
          <w14:ligatures w14:val="standardContextual"/>
        </w:rPr>
      </w:pPr>
      <w:hyperlink w:anchor="_Toc209966290" w:history="1">
        <w:r w:rsidRPr="000A6354">
          <w:rPr>
            <w:rStyle w:val="Hyperlink"/>
            <w:noProof/>
          </w:rPr>
          <w:t>Summary</w:t>
        </w:r>
        <w:r>
          <w:rPr>
            <w:noProof/>
            <w:webHidden/>
          </w:rPr>
          <w:tab/>
        </w:r>
        <w:r>
          <w:rPr>
            <w:noProof/>
            <w:webHidden/>
          </w:rPr>
          <w:fldChar w:fldCharType="begin"/>
        </w:r>
        <w:r>
          <w:rPr>
            <w:noProof/>
            <w:webHidden/>
          </w:rPr>
          <w:instrText xml:space="preserve"> PAGEREF _Toc209966290 \h </w:instrText>
        </w:r>
        <w:r>
          <w:rPr>
            <w:noProof/>
            <w:webHidden/>
          </w:rPr>
        </w:r>
        <w:r>
          <w:rPr>
            <w:noProof/>
            <w:webHidden/>
          </w:rPr>
          <w:fldChar w:fldCharType="separate"/>
        </w:r>
        <w:r>
          <w:rPr>
            <w:noProof/>
            <w:webHidden/>
          </w:rPr>
          <w:t>10</w:t>
        </w:r>
        <w:r>
          <w:rPr>
            <w:noProof/>
            <w:webHidden/>
          </w:rPr>
          <w:fldChar w:fldCharType="end"/>
        </w:r>
      </w:hyperlink>
    </w:p>
    <w:p w14:paraId="3F77BDAF" w14:textId="4681B55C" w:rsidR="006A2811" w:rsidRDefault="006A2811">
      <w:pPr>
        <w:pStyle w:val="TOC1"/>
        <w:tabs>
          <w:tab w:val="right" w:leader="dot" w:pos="8630"/>
        </w:tabs>
        <w:rPr>
          <w:noProof/>
          <w:kern w:val="2"/>
          <w:sz w:val="24"/>
          <w:szCs w:val="24"/>
          <w:lang w:val="en-CA" w:eastAsia="en-CA"/>
          <w14:ligatures w14:val="standardContextual"/>
        </w:rPr>
      </w:pPr>
      <w:hyperlink w:anchor="_Toc209966291" w:history="1">
        <w:r w:rsidRPr="000A6354">
          <w:rPr>
            <w:rStyle w:val="Hyperlink"/>
            <w:noProof/>
          </w:rPr>
          <w:t>Jericho</w:t>
        </w:r>
        <w:r>
          <w:rPr>
            <w:noProof/>
            <w:webHidden/>
          </w:rPr>
          <w:tab/>
        </w:r>
        <w:r>
          <w:rPr>
            <w:noProof/>
            <w:webHidden/>
          </w:rPr>
          <w:fldChar w:fldCharType="begin"/>
        </w:r>
        <w:r>
          <w:rPr>
            <w:noProof/>
            <w:webHidden/>
          </w:rPr>
          <w:instrText xml:space="preserve"> PAGEREF _Toc209966291 \h </w:instrText>
        </w:r>
        <w:r>
          <w:rPr>
            <w:noProof/>
            <w:webHidden/>
          </w:rPr>
        </w:r>
        <w:r>
          <w:rPr>
            <w:noProof/>
            <w:webHidden/>
          </w:rPr>
          <w:fldChar w:fldCharType="separate"/>
        </w:r>
        <w:r>
          <w:rPr>
            <w:noProof/>
            <w:webHidden/>
          </w:rPr>
          <w:t>11</w:t>
        </w:r>
        <w:r>
          <w:rPr>
            <w:noProof/>
            <w:webHidden/>
          </w:rPr>
          <w:fldChar w:fldCharType="end"/>
        </w:r>
      </w:hyperlink>
    </w:p>
    <w:p w14:paraId="6FB4BF55" w14:textId="13C6F4FC" w:rsidR="006A2811" w:rsidRDefault="006A2811">
      <w:pPr>
        <w:pStyle w:val="TOC2"/>
        <w:tabs>
          <w:tab w:val="right" w:leader="dot" w:pos="8630"/>
        </w:tabs>
        <w:rPr>
          <w:noProof/>
          <w:kern w:val="2"/>
          <w:sz w:val="24"/>
          <w:szCs w:val="24"/>
          <w:lang w:val="en-CA" w:eastAsia="en-CA"/>
          <w14:ligatures w14:val="standardContextual"/>
        </w:rPr>
      </w:pPr>
      <w:hyperlink w:anchor="_Toc209966292" w:history="1">
        <w:r w:rsidRPr="000A6354">
          <w:rPr>
            <w:rStyle w:val="Hyperlink"/>
            <w:noProof/>
          </w:rPr>
          <w:t>Notes</w:t>
        </w:r>
        <w:r>
          <w:rPr>
            <w:noProof/>
            <w:webHidden/>
          </w:rPr>
          <w:tab/>
        </w:r>
        <w:r>
          <w:rPr>
            <w:noProof/>
            <w:webHidden/>
          </w:rPr>
          <w:fldChar w:fldCharType="begin"/>
        </w:r>
        <w:r>
          <w:rPr>
            <w:noProof/>
            <w:webHidden/>
          </w:rPr>
          <w:instrText xml:space="preserve"> PAGEREF _Toc209966292 \h </w:instrText>
        </w:r>
        <w:r>
          <w:rPr>
            <w:noProof/>
            <w:webHidden/>
          </w:rPr>
        </w:r>
        <w:r>
          <w:rPr>
            <w:noProof/>
            <w:webHidden/>
          </w:rPr>
          <w:fldChar w:fldCharType="separate"/>
        </w:r>
        <w:r>
          <w:rPr>
            <w:noProof/>
            <w:webHidden/>
          </w:rPr>
          <w:t>11</w:t>
        </w:r>
        <w:r>
          <w:rPr>
            <w:noProof/>
            <w:webHidden/>
          </w:rPr>
          <w:fldChar w:fldCharType="end"/>
        </w:r>
      </w:hyperlink>
    </w:p>
    <w:p w14:paraId="041D1B24" w14:textId="727FE328" w:rsidR="006A2811" w:rsidRDefault="006A2811">
      <w:pPr>
        <w:pStyle w:val="TOC2"/>
        <w:tabs>
          <w:tab w:val="right" w:leader="dot" w:pos="8630"/>
        </w:tabs>
        <w:rPr>
          <w:noProof/>
          <w:kern w:val="2"/>
          <w:sz w:val="24"/>
          <w:szCs w:val="24"/>
          <w:lang w:val="en-CA" w:eastAsia="en-CA"/>
          <w14:ligatures w14:val="standardContextual"/>
        </w:rPr>
      </w:pPr>
      <w:hyperlink w:anchor="_Toc209966293" w:history="1">
        <w:r w:rsidRPr="000A6354">
          <w:rPr>
            <w:rStyle w:val="Hyperlink"/>
            <w:noProof/>
          </w:rPr>
          <w:t>Summary</w:t>
        </w:r>
        <w:r>
          <w:rPr>
            <w:noProof/>
            <w:webHidden/>
          </w:rPr>
          <w:tab/>
        </w:r>
        <w:r>
          <w:rPr>
            <w:noProof/>
            <w:webHidden/>
          </w:rPr>
          <w:fldChar w:fldCharType="begin"/>
        </w:r>
        <w:r>
          <w:rPr>
            <w:noProof/>
            <w:webHidden/>
          </w:rPr>
          <w:instrText xml:space="preserve"> PAGEREF _Toc209966293 \h </w:instrText>
        </w:r>
        <w:r>
          <w:rPr>
            <w:noProof/>
            <w:webHidden/>
          </w:rPr>
        </w:r>
        <w:r>
          <w:rPr>
            <w:noProof/>
            <w:webHidden/>
          </w:rPr>
          <w:fldChar w:fldCharType="separate"/>
        </w:r>
        <w:r>
          <w:rPr>
            <w:noProof/>
            <w:webHidden/>
          </w:rPr>
          <w:t>11</w:t>
        </w:r>
        <w:r>
          <w:rPr>
            <w:noProof/>
            <w:webHidden/>
          </w:rPr>
          <w:fldChar w:fldCharType="end"/>
        </w:r>
      </w:hyperlink>
    </w:p>
    <w:p w14:paraId="6BA6DFE9" w14:textId="6CF7EAC1" w:rsidR="006A2811" w:rsidRDefault="006A2811">
      <w:pPr>
        <w:pStyle w:val="TOC1"/>
        <w:tabs>
          <w:tab w:val="right" w:leader="dot" w:pos="8630"/>
        </w:tabs>
        <w:rPr>
          <w:noProof/>
          <w:kern w:val="2"/>
          <w:sz w:val="24"/>
          <w:szCs w:val="24"/>
          <w:lang w:val="en-CA" w:eastAsia="en-CA"/>
          <w14:ligatures w14:val="standardContextual"/>
        </w:rPr>
      </w:pPr>
      <w:hyperlink w:anchor="_Toc209966294" w:history="1">
        <w:r w:rsidRPr="000A6354">
          <w:rPr>
            <w:rStyle w:val="Hyperlink"/>
            <w:noProof/>
          </w:rPr>
          <w:t>Amos’s Quake</w:t>
        </w:r>
        <w:r>
          <w:rPr>
            <w:noProof/>
            <w:webHidden/>
          </w:rPr>
          <w:tab/>
        </w:r>
        <w:r>
          <w:rPr>
            <w:noProof/>
            <w:webHidden/>
          </w:rPr>
          <w:fldChar w:fldCharType="begin"/>
        </w:r>
        <w:r>
          <w:rPr>
            <w:noProof/>
            <w:webHidden/>
          </w:rPr>
          <w:instrText xml:space="preserve"> PAGEREF _Toc209966294 \h </w:instrText>
        </w:r>
        <w:r>
          <w:rPr>
            <w:noProof/>
            <w:webHidden/>
          </w:rPr>
        </w:r>
        <w:r>
          <w:rPr>
            <w:noProof/>
            <w:webHidden/>
          </w:rPr>
          <w:fldChar w:fldCharType="separate"/>
        </w:r>
        <w:r>
          <w:rPr>
            <w:noProof/>
            <w:webHidden/>
          </w:rPr>
          <w:t>12</w:t>
        </w:r>
        <w:r>
          <w:rPr>
            <w:noProof/>
            <w:webHidden/>
          </w:rPr>
          <w:fldChar w:fldCharType="end"/>
        </w:r>
      </w:hyperlink>
    </w:p>
    <w:p w14:paraId="7BE8D172" w14:textId="5BC4EDA0" w:rsidR="006A2811" w:rsidRDefault="006A2811">
      <w:pPr>
        <w:pStyle w:val="TOC2"/>
        <w:tabs>
          <w:tab w:val="right" w:leader="dot" w:pos="8630"/>
        </w:tabs>
        <w:rPr>
          <w:noProof/>
          <w:kern w:val="2"/>
          <w:sz w:val="24"/>
          <w:szCs w:val="24"/>
          <w:lang w:val="en-CA" w:eastAsia="en-CA"/>
          <w14:ligatures w14:val="standardContextual"/>
        </w:rPr>
      </w:pPr>
      <w:hyperlink w:anchor="_Toc209966295" w:history="1">
        <w:r w:rsidRPr="000A6354">
          <w:rPr>
            <w:rStyle w:val="Hyperlink"/>
            <w:noProof/>
          </w:rPr>
          <w:t>Notes</w:t>
        </w:r>
        <w:r>
          <w:rPr>
            <w:noProof/>
            <w:webHidden/>
          </w:rPr>
          <w:tab/>
        </w:r>
        <w:r>
          <w:rPr>
            <w:noProof/>
            <w:webHidden/>
          </w:rPr>
          <w:fldChar w:fldCharType="begin"/>
        </w:r>
        <w:r>
          <w:rPr>
            <w:noProof/>
            <w:webHidden/>
          </w:rPr>
          <w:instrText xml:space="preserve"> PAGEREF _Toc209966295 \h </w:instrText>
        </w:r>
        <w:r>
          <w:rPr>
            <w:noProof/>
            <w:webHidden/>
          </w:rPr>
        </w:r>
        <w:r>
          <w:rPr>
            <w:noProof/>
            <w:webHidden/>
          </w:rPr>
          <w:fldChar w:fldCharType="separate"/>
        </w:r>
        <w:r>
          <w:rPr>
            <w:noProof/>
            <w:webHidden/>
          </w:rPr>
          <w:t>12</w:t>
        </w:r>
        <w:r>
          <w:rPr>
            <w:noProof/>
            <w:webHidden/>
          </w:rPr>
          <w:fldChar w:fldCharType="end"/>
        </w:r>
      </w:hyperlink>
    </w:p>
    <w:p w14:paraId="2DB80085" w14:textId="365864EA" w:rsidR="006A2811" w:rsidRDefault="006A2811">
      <w:pPr>
        <w:pStyle w:val="TOC2"/>
        <w:tabs>
          <w:tab w:val="right" w:leader="dot" w:pos="8630"/>
        </w:tabs>
        <w:rPr>
          <w:noProof/>
          <w:kern w:val="2"/>
          <w:sz w:val="24"/>
          <w:szCs w:val="24"/>
          <w:lang w:val="en-CA" w:eastAsia="en-CA"/>
          <w14:ligatures w14:val="standardContextual"/>
        </w:rPr>
      </w:pPr>
      <w:hyperlink w:anchor="_Toc209966296" w:history="1">
        <w:r w:rsidRPr="000A6354">
          <w:rPr>
            <w:rStyle w:val="Hyperlink"/>
            <w:noProof/>
          </w:rPr>
          <w:t>Summary</w:t>
        </w:r>
        <w:r>
          <w:rPr>
            <w:noProof/>
            <w:webHidden/>
          </w:rPr>
          <w:tab/>
        </w:r>
        <w:r>
          <w:rPr>
            <w:noProof/>
            <w:webHidden/>
          </w:rPr>
          <w:fldChar w:fldCharType="begin"/>
        </w:r>
        <w:r>
          <w:rPr>
            <w:noProof/>
            <w:webHidden/>
          </w:rPr>
          <w:instrText xml:space="preserve"> PAGEREF _Toc209966296 \h </w:instrText>
        </w:r>
        <w:r>
          <w:rPr>
            <w:noProof/>
            <w:webHidden/>
          </w:rPr>
        </w:r>
        <w:r>
          <w:rPr>
            <w:noProof/>
            <w:webHidden/>
          </w:rPr>
          <w:fldChar w:fldCharType="separate"/>
        </w:r>
        <w:r>
          <w:rPr>
            <w:noProof/>
            <w:webHidden/>
          </w:rPr>
          <w:t>12</w:t>
        </w:r>
        <w:r>
          <w:rPr>
            <w:noProof/>
            <w:webHidden/>
          </w:rPr>
          <w:fldChar w:fldCharType="end"/>
        </w:r>
      </w:hyperlink>
    </w:p>
    <w:p w14:paraId="06F8BCC5" w14:textId="21BF9A2E" w:rsidR="006A2811" w:rsidRDefault="006A2811">
      <w:pPr>
        <w:pStyle w:val="TOC1"/>
        <w:tabs>
          <w:tab w:val="right" w:leader="dot" w:pos="8630"/>
        </w:tabs>
        <w:rPr>
          <w:noProof/>
          <w:kern w:val="2"/>
          <w:sz w:val="24"/>
          <w:szCs w:val="24"/>
          <w:lang w:val="en-CA" w:eastAsia="en-CA"/>
          <w14:ligatures w14:val="standardContextual"/>
        </w:rPr>
      </w:pPr>
      <w:hyperlink w:anchor="_Toc209966297" w:history="1">
        <w:r w:rsidRPr="000A6354">
          <w:rPr>
            <w:rStyle w:val="Hyperlink"/>
            <w:noProof/>
          </w:rPr>
          <w:t>Crucifixion Darkness and Earthquake</w:t>
        </w:r>
        <w:r>
          <w:rPr>
            <w:noProof/>
            <w:webHidden/>
          </w:rPr>
          <w:tab/>
        </w:r>
        <w:r>
          <w:rPr>
            <w:noProof/>
            <w:webHidden/>
          </w:rPr>
          <w:fldChar w:fldCharType="begin"/>
        </w:r>
        <w:r>
          <w:rPr>
            <w:noProof/>
            <w:webHidden/>
          </w:rPr>
          <w:instrText xml:space="preserve"> PAGEREF _Toc209966297 \h </w:instrText>
        </w:r>
        <w:r>
          <w:rPr>
            <w:noProof/>
            <w:webHidden/>
          </w:rPr>
        </w:r>
        <w:r>
          <w:rPr>
            <w:noProof/>
            <w:webHidden/>
          </w:rPr>
          <w:fldChar w:fldCharType="separate"/>
        </w:r>
        <w:r>
          <w:rPr>
            <w:noProof/>
            <w:webHidden/>
          </w:rPr>
          <w:t>13</w:t>
        </w:r>
        <w:r>
          <w:rPr>
            <w:noProof/>
            <w:webHidden/>
          </w:rPr>
          <w:fldChar w:fldCharType="end"/>
        </w:r>
      </w:hyperlink>
    </w:p>
    <w:p w14:paraId="0F6E8BDD" w14:textId="3434A17D" w:rsidR="006A2811" w:rsidRDefault="006A2811">
      <w:pPr>
        <w:pStyle w:val="TOC2"/>
        <w:tabs>
          <w:tab w:val="right" w:leader="dot" w:pos="8630"/>
        </w:tabs>
        <w:rPr>
          <w:noProof/>
          <w:kern w:val="2"/>
          <w:sz w:val="24"/>
          <w:szCs w:val="24"/>
          <w:lang w:val="en-CA" w:eastAsia="en-CA"/>
          <w14:ligatures w14:val="standardContextual"/>
        </w:rPr>
      </w:pPr>
      <w:hyperlink w:anchor="_Toc209966298" w:history="1">
        <w:r w:rsidRPr="000A6354">
          <w:rPr>
            <w:rStyle w:val="Hyperlink"/>
            <w:noProof/>
          </w:rPr>
          <w:t>Notes</w:t>
        </w:r>
        <w:r>
          <w:rPr>
            <w:noProof/>
            <w:webHidden/>
          </w:rPr>
          <w:tab/>
        </w:r>
        <w:r>
          <w:rPr>
            <w:noProof/>
            <w:webHidden/>
          </w:rPr>
          <w:fldChar w:fldCharType="begin"/>
        </w:r>
        <w:r>
          <w:rPr>
            <w:noProof/>
            <w:webHidden/>
          </w:rPr>
          <w:instrText xml:space="preserve"> PAGEREF _Toc209966298 \h </w:instrText>
        </w:r>
        <w:r>
          <w:rPr>
            <w:noProof/>
            <w:webHidden/>
          </w:rPr>
        </w:r>
        <w:r>
          <w:rPr>
            <w:noProof/>
            <w:webHidden/>
          </w:rPr>
          <w:fldChar w:fldCharType="separate"/>
        </w:r>
        <w:r>
          <w:rPr>
            <w:noProof/>
            <w:webHidden/>
          </w:rPr>
          <w:t>13</w:t>
        </w:r>
        <w:r>
          <w:rPr>
            <w:noProof/>
            <w:webHidden/>
          </w:rPr>
          <w:fldChar w:fldCharType="end"/>
        </w:r>
      </w:hyperlink>
    </w:p>
    <w:p w14:paraId="1EF85CE7" w14:textId="1CC03438" w:rsidR="006A2811" w:rsidRDefault="006A2811">
      <w:pPr>
        <w:pStyle w:val="TOC2"/>
        <w:tabs>
          <w:tab w:val="right" w:leader="dot" w:pos="8630"/>
        </w:tabs>
        <w:rPr>
          <w:noProof/>
          <w:kern w:val="2"/>
          <w:sz w:val="24"/>
          <w:szCs w:val="24"/>
          <w:lang w:val="en-CA" w:eastAsia="en-CA"/>
          <w14:ligatures w14:val="standardContextual"/>
        </w:rPr>
      </w:pPr>
      <w:hyperlink w:anchor="_Toc209966299" w:history="1">
        <w:r w:rsidRPr="000A6354">
          <w:rPr>
            <w:rStyle w:val="Hyperlink"/>
            <w:noProof/>
          </w:rPr>
          <w:t>Summary</w:t>
        </w:r>
        <w:r>
          <w:rPr>
            <w:noProof/>
            <w:webHidden/>
          </w:rPr>
          <w:tab/>
        </w:r>
        <w:r>
          <w:rPr>
            <w:noProof/>
            <w:webHidden/>
          </w:rPr>
          <w:fldChar w:fldCharType="begin"/>
        </w:r>
        <w:r>
          <w:rPr>
            <w:noProof/>
            <w:webHidden/>
          </w:rPr>
          <w:instrText xml:space="preserve"> PAGEREF _Toc209966299 \h </w:instrText>
        </w:r>
        <w:r>
          <w:rPr>
            <w:noProof/>
            <w:webHidden/>
          </w:rPr>
        </w:r>
        <w:r>
          <w:rPr>
            <w:noProof/>
            <w:webHidden/>
          </w:rPr>
          <w:fldChar w:fldCharType="separate"/>
        </w:r>
        <w:r>
          <w:rPr>
            <w:noProof/>
            <w:webHidden/>
          </w:rPr>
          <w:t>13</w:t>
        </w:r>
        <w:r>
          <w:rPr>
            <w:noProof/>
            <w:webHidden/>
          </w:rPr>
          <w:fldChar w:fldCharType="end"/>
        </w:r>
      </w:hyperlink>
    </w:p>
    <w:p w14:paraId="3910C590" w14:textId="58E874D2" w:rsidR="006A2811" w:rsidRDefault="006A2811">
      <w:pPr>
        <w:pStyle w:val="TOC1"/>
        <w:tabs>
          <w:tab w:val="right" w:leader="dot" w:pos="8630"/>
        </w:tabs>
        <w:rPr>
          <w:noProof/>
          <w:kern w:val="2"/>
          <w:sz w:val="24"/>
          <w:szCs w:val="24"/>
          <w:lang w:val="en-CA" w:eastAsia="en-CA"/>
          <w14:ligatures w14:val="standardContextual"/>
        </w:rPr>
      </w:pPr>
      <w:hyperlink w:anchor="_Toc209966300" w:history="1">
        <w:r w:rsidRPr="000A6354">
          <w:rPr>
            <w:rStyle w:val="Hyperlink"/>
            <w:noProof/>
          </w:rPr>
          <w:t>Eclipses</w:t>
        </w:r>
        <w:r>
          <w:rPr>
            <w:noProof/>
            <w:webHidden/>
          </w:rPr>
          <w:tab/>
        </w:r>
        <w:r>
          <w:rPr>
            <w:noProof/>
            <w:webHidden/>
          </w:rPr>
          <w:fldChar w:fldCharType="begin"/>
        </w:r>
        <w:r>
          <w:rPr>
            <w:noProof/>
            <w:webHidden/>
          </w:rPr>
          <w:instrText xml:space="preserve"> PAGEREF _Toc209966300 \h </w:instrText>
        </w:r>
        <w:r>
          <w:rPr>
            <w:noProof/>
            <w:webHidden/>
          </w:rPr>
        </w:r>
        <w:r>
          <w:rPr>
            <w:noProof/>
            <w:webHidden/>
          </w:rPr>
          <w:fldChar w:fldCharType="separate"/>
        </w:r>
        <w:r>
          <w:rPr>
            <w:noProof/>
            <w:webHidden/>
          </w:rPr>
          <w:t>14</w:t>
        </w:r>
        <w:r>
          <w:rPr>
            <w:noProof/>
            <w:webHidden/>
          </w:rPr>
          <w:fldChar w:fldCharType="end"/>
        </w:r>
      </w:hyperlink>
    </w:p>
    <w:p w14:paraId="5377EF44" w14:textId="09A93D32" w:rsidR="006A2811" w:rsidRDefault="006A2811">
      <w:pPr>
        <w:pStyle w:val="TOC2"/>
        <w:tabs>
          <w:tab w:val="right" w:leader="dot" w:pos="8630"/>
        </w:tabs>
        <w:rPr>
          <w:noProof/>
          <w:kern w:val="2"/>
          <w:sz w:val="24"/>
          <w:szCs w:val="24"/>
          <w:lang w:val="en-CA" w:eastAsia="en-CA"/>
          <w14:ligatures w14:val="standardContextual"/>
        </w:rPr>
      </w:pPr>
      <w:hyperlink w:anchor="_Toc209966301" w:history="1">
        <w:r w:rsidRPr="000A6354">
          <w:rPr>
            <w:rStyle w:val="Hyperlink"/>
            <w:noProof/>
          </w:rPr>
          <w:t>Notes</w:t>
        </w:r>
        <w:r>
          <w:rPr>
            <w:noProof/>
            <w:webHidden/>
          </w:rPr>
          <w:tab/>
        </w:r>
        <w:r>
          <w:rPr>
            <w:noProof/>
            <w:webHidden/>
          </w:rPr>
          <w:fldChar w:fldCharType="begin"/>
        </w:r>
        <w:r>
          <w:rPr>
            <w:noProof/>
            <w:webHidden/>
          </w:rPr>
          <w:instrText xml:space="preserve"> PAGEREF _Toc209966301 \h </w:instrText>
        </w:r>
        <w:r>
          <w:rPr>
            <w:noProof/>
            <w:webHidden/>
          </w:rPr>
        </w:r>
        <w:r>
          <w:rPr>
            <w:noProof/>
            <w:webHidden/>
          </w:rPr>
          <w:fldChar w:fldCharType="separate"/>
        </w:r>
        <w:r>
          <w:rPr>
            <w:noProof/>
            <w:webHidden/>
          </w:rPr>
          <w:t>14</w:t>
        </w:r>
        <w:r>
          <w:rPr>
            <w:noProof/>
            <w:webHidden/>
          </w:rPr>
          <w:fldChar w:fldCharType="end"/>
        </w:r>
      </w:hyperlink>
    </w:p>
    <w:p w14:paraId="3B22E842" w14:textId="79EAAB6C" w:rsidR="006A2811" w:rsidRDefault="006A2811">
      <w:pPr>
        <w:pStyle w:val="TOC2"/>
        <w:tabs>
          <w:tab w:val="right" w:leader="dot" w:pos="8630"/>
        </w:tabs>
        <w:rPr>
          <w:noProof/>
          <w:kern w:val="2"/>
          <w:sz w:val="24"/>
          <w:szCs w:val="24"/>
          <w:lang w:val="en-CA" w:eastAsia="en-CA"/>
          <w14:ligatures w14:val="standardContextual"/>
        </w:rPr>
      </w:pPr>
      <w:hyperlink w:anchor="_Toc209966302" w:history="1">
        <w:r w:rsidRPr="000A6354">
          <w:rPr>
            <w:rStyle w:val="Hyperlink"/>
            <w:noProof/>
          </w:rPr>
          <w:t>Summary</w:t>
        </w:r>
        <w:r>
          <w:rPr>
            <w:noProof/>
            <w:webHidden/>
          </w:rPr>
          <w:tab/>
        </w:r>
        <w:r>
          <w:rPr>
            <w:noProof/>
            <w:webHidden/>
          </w:rPr>
          <w:fldChar w:fldCharType="begin"/>
        </w:r>
        <w:r>
          <w:rPr>
            <w:noProof/>
            <w:webHidden/>
          </w:rPr>
          <w:instrText xml:space="preserve"> PAGEREF _Toc209966302 \h </w:instrText>
        </w:r>
        <w:r>
          <w:rPr>
            <w:noProof/>
            <w:webHidden/>
          </w:rPr>
        </w:r>
        <w:r>
          <w:rPr>
            <w:noProof/>
            <w:webHidden/>
          </w:rPr>
          <w:fldChar w:fldCharType="separate"/>
        </w:r>
        <w:r>
          <w:rPr>
            <w:noProof/>
            <w:webHidden/>
          </w:rPr>
          <w:t>14</w:t>
        </w:r>
        <w:r>
          <w:rPr>
            <w:noProof/>
            <w:webHidden/>
          </w:rPr>
          <w:fldChar w:fldCharType="end"/>
        </w:r>
      </w:hyperlink>
    </w:p>
    <w:p w14:paraId="4534FCAD" w14:textId="56BB413F" w:rsidR="006A2811" w:rsidRDefault="006A2811">
      <w:pPr>
        <w:pStyle w:val="TOC1"/>
        <w:tabs>
          <w:tab w:val="right" w:leader="dot" w:pos="8630"/>
        </w:tabs>
        <w:rPr>
          <w:noProof/>
          <w:kern w:val="2"/>
          <w:sz w:val="24"/>
          <w:szCs w:val="24"/>
          <w:lang w:val="en-CA" w:eastAsia="en-CA"/>
          <w14:ligatures w14:val="standardContextual"/>
        </w:rPr>
      </w:pPr>
      <w:hyperlink w:anchor="_Toc209966303" w:history="1">
        <w:r w:rsidRPr="000A6354">
          <w:rPr>
            <w:rStyle w:val="Hyperlink"/>
            <w:noProof/>
          </w:rPr>
          <w:t>Famines</w:t>
        </w:r>
        <w:r>
          <w:rPr>
            <w:noProof/>
            <w:webHidden/>
          </w:rPr>
          <w:tab/>
        </w:r>
        <w:r>
          <w:rPr>
            <w:noProof/>
            <w:webHidden/>
          </w:rPr>
          <w:fldChar w:fldCharType="begin"/>
        </w:r>
        <w:r>
          <w:rPr>
            <w:noProof/>
            <w:webHidden/>
          </w:rPr>
          <w:instrText xml:space="preserve"> PAGEREF _Toc209966303 \h </w:instrText>
        </w:r>
        <w:r>
          <w:rPr>
            <w:noProof/>
            <w:webHidden/>
          </w:rPr>
        </w:r>
        <w:r>
          <w:rPr>
            <w:noProof/>
            <w:webHidden/>
          </w:rPr>
          <w:fldChar w:fldCharType="separate"/>
        </w:r>
        <w:r>
          <w:rPr>
            <w:noProof/>
            <w:webHidden/>
          </w:rPr>
          <w:t>15</w:t>
        </w:r>
        <w:r>
          <w:rPr>
            <w:noProof/>
            <w:webHidden/>
          </w:rPr>
          <w:fldChar w:fldCharType="end"/>
        </w:r>
      </w:hyperlink>
    </w:p>
    <w:p w14:paraId="1CCE4461" w14:textId="1906F352" w:rsidR="006A2811" w:rsidRDefault="006A2811">
      <w:pPr>
        <w:pStyle w:val="TOC2"/>
        <w:tabs>
          <w:tab w:val="right" w:leader="dot" w:pos="8630"/>
        </w:tabs>
        <w:rPr>
          <w:noProof/>
          <w:kern w:val="2"/>
          <w:sz w:val="24"/>
          <w:szCs w:val="24"/>
          <w:lang w:val="en-CA" w:eastAsia="en-CA"/>
          <w14:ligatures w14:val="standardContextual"/>
        </w:rPr>
      </w:pPr>
      <w:hyperlink w:anchor="_Toc209966304" w:history="1">
        <w:r w:rsidRPr="000A6354">
          <w:rPr>
            <w:rStyle w:val="Hyperlink"/>
            <w:noProof/>
          </w:rPr>
          <w:t>Notes</w:t>
        </w:r>
        <w:r>
          <w:rPr>
            <w:noProof/>
            <w:webHidden/>
          </w:rPr>
          <w:tab/>
        </w:r>
        <w:r>
          <w:rPr>
            <w:noProof/>
            <w:webHidden/>
          </w:rPr>
          <w:fldChar w:fldCharType="begin"/>
        </w:r>
        <w:r>
          <w:rPr>
            <w:noProof/>
            <w:webHidden/>
          </w:rPr>
          <w:instrText xml:space="preserve"> PAGEREF _Toc209966304 \h </w:instrText>
        </w:r>
        <w:r>
          <w:rPr>
            <w:noProof/>
            <w:webHidden/>
          </w:rPr>
        </w:r>
        <w:r>
          <w:rPr>
            <w:noProof/>
            <w:webHidden/>
          </w:rPr>
          <w:fldChar w:fldCharType="separate"/>
        </w:r>
        <w:r>
          <w:rPr>
            <w:noProof/>
            <w:webHidden/>
          </w:rPr>
          <w:t>15</w:t>
        </w:r>
        <w:r>
          <w:rPr>
            <w:noProof/>
            <w:webHidden/>
          </w:rPr>
          <w:fldChar w:fldCharType="end"/>
        </w:r>
      </w:hyperlink>
    </w:p>
    <w:p w14:paraId="3021F450" w14:textId="40E4B039" w:rsidR="006A2811" w:rsidRDefault="006A2811">
      <w:pPr>
        <w:pStyle w:val="TOC2"/>
        <w:tabs>
          <w:tab w:val="right" w:leader="dot" w:pos="8630"/>
        </w:tabs>
        <w:rPr>
          <w:noProof/>
          <w:kern w:val="2"/>
          <w:sz w:val="24"/>
          <w:szCs w:val="24"/>
          <w:lang w:val="en-CA" w:eastAsia="en-CA"/>
          <w14:ligatures w14:val="standardContextual"/>
        </w:rPr>
      </w:pPr>
      <w:hyperlink w:anchor="_Toc209966305" w:history="1">
        <w:r w:rsidRPr="000A6354">
          <w:rPr>
            <w:rStyle w:val="Hyperlink"/>
            <w:noProof/>
          </w:rPr>
          <w:t>Summary</w:t>
        </w:r>
        <w:r>
          <w:rPr>
            <w:noProof/>
            <w:webHidden/>
          </w:rPr>
          <w:tab/>
        </w:r>
        <w:r>
          <w:rPr>
            <w:noProof/>
            <w:webHidden/>
          </w:rPr>
          <w:fldChar w:fldCharType="begin"/>
        </w:r>
        <w:r>
          <w:rPr>
            <w:noProof/>
            <w:webHidden/>
          </w:rPr>
          <w:instrText xml:space="preserve"> PAGEREF _Toc209966305 \h </w:instrText>
        </w:r>
        <w:r>
          <w:rPr>
            <w:noProof/>
            <w:webHidden/>
          </w:rPr>
        </w:r>
        <w:r>
          <w:rPr>
            <w:noProof/>
            <w:webHidden/>
          </w:rPr>
          <w:fldChar w:fldCharType="separate"/>
        </w:r>
        <w:r>
          <w:rPr>
            <w:noProof/>
            <w:webHidden/>
          </w:rPr>
          <w:t>15</w:t>
        </w:r>
        <w:r>
          <w:rPr>
            <w:noProof/>
            <w:webHidden/>
          </w:rPr>
          <w:fldChar w:fldCharType="end"/>
        </w:r>
      </w:hyperlink>
    </w:p>
    <w:p w14:paraId="21A667F2" w14:textId="39F51CBF" w:rsidR="006A2811" w:rsidRDefault="006A2811">
      <w:pPr>
        <w:pStyle w:val="TOC1"/>
        <w:tabs>
          <w:tab w:val="right" w:leader="dot" w:pos="8630"/>
        </w:tabs>
        <w:rPr>
          <w:noProof/>
          <w:kern w:val="2"/>
          <w:sz w:val="24"/>
          <w:szCs w:val="24"/>
          <w:lang w:val="en-CA" w:eastAsia="en-CA"/>
          <w14:ligatures w14:val="standardContextual"/>
        </w:rPr>
      </w:pPr>
      <w:hyperlink w:anchor="_Toc209966306" w:history="1">
        <w:r w:rsidRPr="000A6354">
          <w:rPr>
            <w:rStyle w:val="Hyperlink"/>
            <w:noProof/>
          </w:rPr>
          <w:t>Selected Archaeological Corroborations</w:t>
        </w:r>
        <w:r>
          <w:rPr>
            <w:noProof/>
            <w:webHidden/>
          </w:rPr>
          <w:tab/>
        </w:r>
        <w:r>
          <w:rPr>
            <w:noProof/>
            <w:webHidden/>
          </w:rPr>
          <w:fldChar w:fldCharType="begin"/>
        </w:r>
        <w:r>
          <w:rPr>
            <w:noProof/>
            <w:webHidden/>
          </w:rPr>
          <w:instrText xml:space="preserve"> PAGEREF _Toc209966306 \h </w:instrText>
        </w:r>
        <w:r>
          <w:rPr>
            <w:noProof/>
            <w:webHidden/>
          </w:rPr>
        </w:r>
        <w:r>
          <w:rPr>
            <w:noProof/>
            <w:webHidden/>
          </w:rPr>
          <w:fldChar w:fldCharType="separate"/>
        </w:r>
        <w:r>
          <w:rPr>
            <w:noProof/>
            <w:webHidden/>
          </w:rPr>
          <w:t>16</w:t>
        </w:r>
        <w:r>
          <w:rPr>
            <w:noProof/>
            <w:webHidden/>
          </w:rPr>
          <w:fldChar w:fldCharType="end"/>
        </w:r>
      </w:hyperlink>
    </w:p>
    <w:p w14:paraId="07EE8250" w14:textId="79A9315B" w:rsidR="006A2811" w:rsidRDefault="006A2811">
      <w:pPr>
        <w:pStyle w:val="TOC2"/>
        <w:tabs>
          <w:tab w:val="right" w:leader="dot" w:pos="8630"/>
        </w:tabs>
        <w:rPr>
          <w:noProof/>
          <w:kern w:val="2"/>
          <w:sz w:val="24"/>
          <w:szCs w:val="24"/>
          <w:lang w:val="en-CA" w:eastAsia="en-CA"/>
          <w14:ligatures w14:val="standardContextual"/>
        </w:rPr>
      </w:pPr>
      <w:hyperlink w:anchor="_Toc209966307" w:history="1">
        <w:r w:rsidRPr="000A6354">
          <w:rPr>
            <w:rStyle w:val="Hyperlink"/>
            <w:noProof/>
          </w:rPr>
          <w:t>Notes</w:t>
        </w:r>
        <w:r>
          <w:rPr>
            <w:noProof/>
            <w:webHidden/>
          </w:rPr>
          <w:tab/>
        </w:r>
        <w:r>
          <w:rPr>
            <w:noProof/>
            <w:webHidden/>
          </w:rPr>
          <w:fldChar w:fldCharType="begin"/>
        </w:r>
        <w:r>
          <w:rPr>
            <w:noProof/>
            <w:webHidden/>
          </w:rPr>
          <w:instrText xml:space="preserve"> PAGEREF _Toc209966307 \h </w:instrText>
        </w:r>
        <w:r>
          <w:rPr>
            <w:noProof/>
            <w:webHidden/>
          </w:rPr>
        </w:r>
        <w:r>
          <w:rPr>
            <w:noProof/>
            <w:webHidden/>
          </w:rPr>
          <w:fldChar w:fldCharType="separate"/>
        </w:r>
        <w:r>
          <w:rPr>
            <w:noProof/>
            <w:webHidden/>
          </w:rPr>
          <w:t>16</w:t>
        </w:r>
        <w:r>
          <w:rPr>
            <w:noProof/>
            <w:webHidden/>
          </w:rPr>
          <w:fldChar w:fldCharType="end"/>
        </w:r>
      </w:hyperlink>
    </w:p>
    <w:p w14:paraId="6409F0E8" w14:textId="639C074C" w:rsidR="006A2811" w:rsidRDefault="006A2811">
      <w:pPr>
        <w:pStyle w:val="TOC2"/>
        <w:tabs>
          <w:tab w:val="right" w:leader="dot" w:pos="8630"/>
        </w:tabs>
        <w:rPr>
          <w:noProof/>
          <w:kern w:val="2"/>
          <w:sz w:val="24"/>
          <w:szCs w:val="24"/>
          <w:lang w:val="en-CA" w:eastAsia="en-CA"/>
          <w14:ligatures w14:val="standardContextual"/>
        </w:rPr>
      </w:pPr>
      <w:hyperlink w:anchor="_Toc209966308" w:history="1">
        <w:r w:rsidRPr="000A6354">
          <w:rPr>
            <w:rStyle w:val="Hyperlink"/>
            <w:noProof/>
          </w:rPr>
          <w:t>Summary</w:t>
        </w:r>
        <w:r>
          <w:rPr>
            <w:noProof/>
            <w:webHidden/>
          </w:rPr>
          <w:tab/>
        </w:r>
        <w:r>
          <w:rPr>
            <w:noProof/>
            <w:webHidden/>
          </w:rPr>
          <w:fldChar w:fldCharType="begin"/>
        </w:r>
        <w:r>
          <w:rPr>
            <w:noProof/>
            <w:webHidden/>
          </w:rPr>
          <w:instrText xml:space="preserve"> PAGEREF _Toc209966308 \h </w:instrText>
        </w:r>
        <w:r>
          <w:rPr>
            <w:noProof/>
            <w:webHidden/>
          </w:rPr>
        </w:r>
        <w:r>
          <w:rPr>
            <w:noProof/>
            <w:webHidden/>
          </w:rPr>
          <w:fldChar w:fldCharType="separate"/>
        </w:r>
        <w:r>
          <w:rPr>
            <w:noProof/>
            <w:webHidden/>
          </w:rPr>
          <w:t>16</w:t>
        </w:r>
        <w:r>
          <w:rPr>
            <w:noProof/>
            <w:webHidden/>
          </w:rPr>
          <w:fldChar w:fldCharType="end"/>
        </w:r>
      </w:hyperlink>
    </w:p>
    <w:p w14:paraId="6C6BD6CF" w14:textId="2F6C89FF" w:rsidR="006A2811" w:rsidRDefault="006A2811">
      <w:pPr>
        <w:pStyle w:val="TOC1"/>
        <w:tabs>
          <w:tab w:val="right" w:leader="dot" w:pos="8630"/>
        </w:tabs>
        <w:rPr>
          <w:noProof/>
          <w:kern w:val="2"/>
          <w:sz w:val="24"/>
          <w:szCs w:val="24"/>
          <w:lang w:val="en-CA" w:eastAsia="en-CA"/>
          <w14:ligatures w14:val="standardContextual"/>
        </w:rPr>
      </w:pPr>
      <w:hyperlink w:anchor="_Toc209966309" w:history="1">
        <w:r w:rsidRPr="000A6354">
          <w:rPr>
            <w:rStyle w:val="Hyperlink"/>
            <w:noProof/>
          </w:rPr>
          <w:t>What the Shroud Is</w:t>
        </w:r>
        <w:r>
          <w:rPr>
            <w:noProof/>
            <w:webHidden/>
          </w:rPr>
          <w:tab/>
        </w:r>
        <w:r>
          <w:rPr>
            <w:noProof/>
            <w:webHidden/>
          </w:rPr>
          <w:fldChar w:fldCharType="begin"/>
        </w:r>
        <w:r>
          <w:rPr>
            <w:noProof/>
            <w:webHidden/>
          </w:rPr>
          <w:instrText xml:space="preserve"> PAGEREF _Toc209966309 \h </w:instrText>
        </w:r>
        <w:r>
          <w:rPr>
            <w:noProof/>
            <w:webHidden/>
          </w:rPr>
        </w:r>
        <w:r>
          <w:rPr>
            <w:noProof/>
            <w:webHidden/>
          </w:rPr>
          <w:fldChar w:fldCharType="separate"/>
        </w:r>
        <w:r>
          <w:rPr>
            <w:noProof/>
            <w:webHidden/>
          </w:rPr>
          <w:t>17</w:t>
        </w:r>
        <w:r>
          <w:rPr>
            <w:noProof/>
            <w:webHidden/>
          </w:rPr>
          <w:fldChar w:fldCharType="end"/>
        </w:r>
      </w:hyperlink>
    </w:p>
    <w:p w14:paraId="001CBDF0" w14:textId="24D301B8" w:rsidR="006A2811" w:rsidRDefault="006A2811">
      <w:pPr>
        <w:pStyle w:val="TOC2"/>
        <w:tabs>
          <w:tab w:val="right" w:leader="dot" w:pos="8630"/>
        </w:tabs>
        <w:rPr>
          <w:noProof/>
          <w:kern w:val="2"/>
          <w:sz w:val="24"/>
          <w:szCs w:val="24"/>
          <w:lang w:val="en-CA" w:eastAsia="en-CA"/>
          <w14:ligatures w14:val="standardContextual"/>
        </w:rPr>
      </w:pPr>
      <w:hyperlink w:anchor="_Toc209966310" w:history="1">
        <w:r w:rsidRPr="000A6354">
          <w:rPr>
            <w:rStyle w:val="Hyperlink"/>
            <w:noProof/>
          </w:rPr>
          <w:t>Notes</w:t>
        </w:r>
        <w:r>
          <w:rPr>
            <w:noProof/>
            <w:webHidden/>
          </w:rPr>
          <w:tab/>
        </w:r>
        <w:r>
          <w:rPr>
            <w:noProof/>
            <w:webHidden/>
          </w:rPr>
          <w:fldChar w:fldCharType="begin"/>
        </w:r>
        <w:r>
          <w:rPr>
            <w:noProof/>
            <w:webHidden/>
          </w:rPr>
          <w:instrText xml:space="preserve"> PAGEREF _Toc209966310 \h </w:instrText>
        </w:r>
        <w:r>
          <w:rPr>
            <w:noProof/>
            <w:webHidden/>
          </w:rPr>
        </w:r>
        <w:r>
          <w:rPr>
            <w:noProof/>
            <w:webHidden/>
          </w:rPr>
          <w:fldChar w:fldCharType="separate"/>
        </w:r>
        <w:r>
          <w:rPr>
            <w:noProof/>
            <w:webHidden/>
          </w:rPr>
          <w:t>17</w:t>
        </w:r>
        <w:r>
          <w:rPr>
            <w:noProof/>
            <w:webHidden/>
          </w:rPr>
          <w:fldChar w:fldCharType="end"/>
        </w:r>
      </w:hyperlink>
    </w:p>
    <w:p w14:paraId="69AF41AE" w14:textId="66DA2C2E" w:rsidR="006A2811" w:rsidRDefault="006A2811">
      <w:pPr>
        <w:pStyle w:val="TOC2"/>
        <w:tabs>
          <w:tab w:val="right" w:leader="dot" w:pos="8630"/>
        </w:tabs>
        <w:rPr>
          <w:noProof/>
          <w:kern w:val="2"/>
          <w:sz w:val="24"/>
          <w:szCs w:val="24"/>
          <w:lang w:val="en-CA" w:eastAsia="en-CA"/>
          <w14:ligatures w14:val="standardContextual"/>
        </w:rPr>
      </w:pPr>
      <w:hyperlink w:anchor="_Toc209966311" w:history="1">
        <w:r w:rsidRPr="000A6354">
          <w:rPr>
            <w:rStyle w:val="Hyperlink"/>
            <w:noProof/>
          </w:rPr>
          <w:t>Summary</w:t>
        </w:r>
        <w:r>
          <w:rPr>
            <w:noProof/>
            <w:webHidden/>
          </w:rPr>
          <w:tab/>
        </w:r>
        <w:r>
          <w:rPr>
            <w:noProof/>
            <w:webHidden/>
          </w:rPr>
          <w:fldChar w:fldCharType="begin"/>
        </w:r>
        <w:r>
          <w:rPr>
            <w:noProof/>
            <w:webHidden/>
          </w:rPr>
          <w:instrText xml:space="preserve"> PAGEREF _Toc209966311 \h </w:instrText>
        </w:r>
        <w:r>
          <w:rPr>
            <w:noProof/>
            <w:webHidden/>
          </w:rPr>
        </w:r>
        <w:r>
          <w:rPr>
            <w:noProof/>
            <w:webHidden/>
          </w:rPr>
          <w:fldChar w:fldCharType="separate"/>
        </w:r>
        <w:r>
          <w:rPr>
            <w:noProof/>
            <w:webHidden/>
          </w:rPr>
          <w:t>17</w:t>
        </w:r>
        <w:r>
          <w:rPr>
            <w:noProof/>
            <w:webHidden/>
          </w:rPr>
          <w:fldChar w:fldCharType="end"/>
        </w:r>
      </w:hyperlink>
    </w:p>
    <w:p w14:paraId="03779179" w14:textId="08643839" w:rsidR="006A2811" w:rsidRDefault="006A2811">
      <w:pPr>
        <w:pStyle w:val="TOC1"/>
        <w:tabs>
          <w:tab w:val="right" w:leader="dot" w:pos="8630"/>
        </w:tabs>
        <w:rPr>
          <w:noProof/>
          <w:kern w:val="2"/>
          <w:sz w:val="24"/>
          <w:szCs w:val="24"/>
          <w:lang w:val="en-CA" w:eastAsia="en-CA"/>
          <w14:ligatures w14:val="standardContextual"/>
        </w:rPr>
      </w:pPr>
      <w:hyperlink w:anchor="_Toc209966312" w:history="1">
        <w:r w:rsidRPr="000A6354">
          <w:rPr>
            <w:rStyle w:val="Hyperlink"/>
            <w:noProof/>
          </w:rPr>
          <w:t>Radiocarbon Dating (1988)</w:t>
        </w:r>
        <w:r>
          <w:rPr>
            <w:noProof/>
            <w:webHidden/>
          </w:rPr>
          <w:tab/>
        </w:r>
        <w:r>
          <w:rPr>
            <w:noProof/>
            <w:webHidden/>
          </w:rPr>
          <w:fldChar w:fldCharType="begin"/>
        </w:r>
        <w:r>
          <w:rPr>
            <w:noProof/>
            <w:webHidden/>
          </w:rPr>
          <w:instrText xml:space="preserve"> PAGEREF _Toc209966312 \h </w:instrText>
        </w:r>
        <w:r>
          <w:rPr>
            <w:noProof/>
            <w:webHidden/>
          </w:rPr>
        </w:r>
        <w:r>
          <w:rPr>
            <w:noProof/>
            <w:webHidden/>
          </w:rPr>
          <w:fldChar w:fldCharType="separate"/>
        </w:r>
        <w:r>
          <w:rPr>
            <w:noProof/>
            <w:webHidden/>
          </w:rPr>
          <w:t>18</w:t>
        </w:r>
        <w:r>
          <w:rPr>
            <w:noProof/>
            <w:webHidden/>
          </w:rPr>
          <w:fldChar w:fldCharType="end"/>
        </w:r>
      </w:hyperlink>
    </w:p>
    <w:p w14:paraId="1D1487FB" w14:textId="77ADBC39" w:rsidR="006A2811" w:rsidRDefault="006A2811">
      <w:pPr>
        <w:pStyle w:val="TOC2"/>
        <w:tabs>
          <w:tab w:val="right" w:leader="dot" w:pos="8630"/>
        </w:tabs>
        <w:rPr>
          <w:noProof/>
          <w:kern w:val="2"/>
          <w:sz w:val="24"/>
          <w:szCs w:val="24"/>
          <w:lang w:val="en-CA" w:eastAsia="en-CA"/>
          <w14:ligatures w14:val="standardContextual"/>
        </w:rPr>
      </w:pPr>
      <w:hyperlink w:anchor="_Toc209966313" w:history="1">
        <w:r w:rsidRPr="000A6354">
          <w:rPr>
            <w:rStyle w:val="Hyperlink"/>
            <w:noProof/>
          </w:rPr>
          <w:t>Notes</w:t>
        </w:r>
        <w:r>
          <w:rPr>
            <w:noProof/>
            <w:webHidden/>
          </w:rPr>
          <w:tab/>
        </w:r>
        <w:r>
          <w:rPr>
            <w:noProof/>
            <w:webHidden/>
          </w:rPr>
          <w:fldChar w:fldCharType="begin"/>
        </w:r>
        <w:r>
          <w:rPr>
            <w:noProof/>
            <w:webHidden/>
          </w:rPr>
          <w:instrText xml:space="preserve"> PAGEREF _Toc209966313 \h </w:instrText>
        </w:r>
        <w:r>
          <w:rPr>
            <w:noProof/>
            <w:webHidden/>
          </w:rPr>
        </w:r>
        <w:r>
          <w:rPr>
            <w:noProof/>
            <w:webHidden/>
          </w:rPr>
          <w:fldChar w:fldCharType="separate"/>
        </w:r>
        <w:r>
          <w:rPr>
            <w:noProof/>
            <w:webHidden/>
          </w:rPr>
          <w:t>18</w:t>
        </w:r>
        <w:r>
          <w:rPr>
            <w:noProof/>
            <w:webHidden/>
          </w:rPr>
          <w:fldChar w:fldCharType="end"/>
        </w:r>
      </w:hyperlink>
    </w:p>
    <w:p w14:paraId="37B1646D" w14:textId="219CD273" w:rsidR="006A2811" w:rsidRDefault="006A2811">
      <w:pPr>
        <w:pStyle w:val="TOC2"/>
        <w:tabs>
          <w:tab w:val="right" w:leader="dot" w:pos="8630"/>
        </w:tabs>
        <w:rPr>
          <w:noProof/>
          <w:kern w:val="2"/>
          <w:sz w:val="24"/>
          <w:szCs w:val="24"/>
          <w:lang w:val="en-CA" w:eastAsia="en-CA"/>
          <w14:ligatures w14:val="standardContextual"/>
        </w:rPr>
      </w:pPr>
      <w:hyperlink w:anchor="_Toc209966314" w:history="1">
        <w:r w:rsidRPr="000A6354">
          <w:rPr>
            <w:rStyle w:val="Hyperlink"/>
            <w:noProof/>
          </w:rPr>
          <w:t>Summary</w:t>
        </w:r>
        <w:r>
          <w:rPr>
            <w:noProof/>
            <w:webHidden/>
          </w:rPr>
          <w:tab/>
        </w:r>
        <w:r>
          <w:rPr>
            <w:noProof/>
            <w:webHidden/>
          </w:rPr>
          <w:fldChar w:fldCharType="begin"/>
        </w:r>
        <w:r>
          <w:rPr>
            <w:noProof/>
            <w:webHidden/>
          </w:rPr>
          <w:instrText xml:space="preserve"> PAGEREF _Toc209966314 \h </w:instrText>
        </w:r>
        <w:r>
          <w:rPr>
            <w:noProof/>
            <w:webHidden/>
          </w:rPr>
        </w:r>
        <w:r>
          <w:rPr>
            <w:noProof/>
            <w:webHidden/>
          </w:rPr>
          <w:fldChar w:fldCharType="separate"/>
        </w:r>
        <w:r>
          <w:rPr>
            <w:noProof/>
            <w:webHidden/>
          </w:rPr>
          <w:t>18</w:t>
        </w:r>
        <w:r>
          <w:rPr>
            <w:noProof/>
            <w:webHidden/>
          </w:rPr>
          <w:fldChar w:fldCharType="end"/>
        </w:r>
      </w:hyperlink>
    </w:p>
    <w:p w14:paraId="2B6684F0" w14:textId="40789A54" w:rsidR="006A2811" w:rsidRDefault="006A2811">
      <w:pPr>
        <w:pStyle w:val="TOC1"/>
        <w:tabs>
          <w:tab w:val="right" w:leader="dot" w:pos="8630"/>
        </w:tabs>
        <w:rPr>
          <w:noProof/>
          <w:kern w:val="2"/>
          <w:sz w:val="24"/>
          <w:szCs w:val="24"/>
          <w:lang w:val="en-CA" w:eastAsia="en-CA"/>
          <w14:ligatures w14:val="standardContextual"/>
        </w:rPr>
      </w:pPr>
      <w:hyperlink w:anchor="_Toc209966315" w:history="1">
        <w:r w:rsidRPr="000A6354">
          <w:rPr>
            <w:rStyle w:val="Hyperlink"/>
            <w:noProof/>
          </w:rPr>
          <w:t>Alternative Dating (WAXS)</w:t>
        </w:r>
        <w:r>
          <w:rPr>
            <w:noProof/>
            <w:webHidden/>
          </w:rPr>
          <w:tab/>
        </w:r>
        <w:r>
          <w:rPr>
            <w:noProof/>
            <w:webHidden/>
          </w:rPr>
          <w:fldChar w:fldCharType="begin"/>
        </w:r>
        <w:r>
          <w:rPr>
            <w:noProof/>
            <w:webHidden/>
          </w:rPr>
          <w:instrText xml:space="preserve"> PAGEREF _Toc209966315 \h </w:instrText>
        </w:r>
        <w:r>
          <w:rPr>
            <w:noProof/>
            <w:webHidden/>
          </w:rPr>
        </w:r>
        <w:r>
          <w:rPr>
            <w:noProof/>
            <w:webHidden/>
          </w:rPr>
          <w:fldChar w:fldCharType="separate"/>
        </w:r>
        <w:r>
          <w:rPr>
            <w:noProof/>
            <w:webHidden/>
          </w:rPr>
          <w:t>19</w:t>
        </w:r>
        <w:r>
          <w:rPr>
            <w:noProof/>
            <w:webHidden/>
          </w:rPr>
          <w:fldChar w:fldCharType="end"/>
        </w:r>
      </w:hyperlink>
    </w:p>
    <w:p w14:paraId="1706AEC7" w14:textId="46BA417C" w:rsidR="006A2811" w:rsidRDefault="006A2811">
      <w:pPr>
        <w:pStyle w:val="TOC2"/>
        <w:tabs>
          <w:tab w:val="right" w:leader="dot" w:pos="8630"/>
        </w:tabs>
        <w:rPr>
          <w:noProof/>
          <w:kern w:val="2"/>
          <w:sz w:val="24"/>
          <w:szCs w:val="24"/>
          <w:lang w:val="en-CA" w:eastAsia="en-CA"/>
          <w14:ligatures w14:val="standardContextual"/>
        </w:rPr>
      </w:pPr>
      <w:hyperlink w:anchor="_Toc209966316" w:history="1">
        <w:r w:rsidRPr="000A6354">
          <w:rPr>
            <w:rStyle w:val="Hyperlink"/>
            <w:noProof/>
          </w:rPr>
          <w:t>Notes</w:t>
        </w:r>
        <w:r>
          <w:rPr>
            <w:noProof/>
            <w:webHidden/>
          </w:rPr>
          <w:tab/>
        </w:r>
        <w:r>
          <w:rPr>
            <w:noProof/>
            <w:webHidden/>
          </w:rPr>
          <w:fldChar w:fldCharType="begin"/>
        </w:r>
        <w:r>
          <w:rPr>
            <w:noProof/>
            <w:webHidden/>
          </w:rPr>
          <w:instrText xml:space="preserve"> PAGEREF _Toc209966316 \h </w:instrText>
        </w:r>
        <w:r>
          <w:rPr>
            <w:noProof/>
            <w:webHidden/>
          </w:rPr>
        </w:r>
        <w:r>
          <w:rPr>
            <w:noProof/>
            <w:webHidden/>
          </w:rPr>
          <w:fldChar w:fldCharType="separate"/>
        </w:r>
        <w:r>
          <w:rPr>
            <w:noProof/>
            <w:webHidden/>
          </w:rPr>
          <w:t>19</w:t>
        </w:r>
        <w:r>
          <w:rPr>
            <w:noProof/>
            <w:webHidden/>
          </w:rPr>
          <w:fldChar w:fldCharType="end"/>
        </w:r>
      </w:hyperlink>
    </w:p>
    <w:p w14:paraId="766BB59F" w14:textId="26A9B1D9" w:rsidR="006A2811" w:rsidRDefault="006A2811">
      <w:pPr>
        <w:pStyle w:val="TOC2"/>
        <w:tabs>
          <w:tab w:val="right" w:leader="dot" w:pos="8630"/>
        </w:tabs>
        <w:rPr>
          <w:noProof/>
          <w:kern w:val="2"/>
          <w:sz w:val="24"/>
          <w:szCs w:val="24"/>
          <w:lang w:val="en-CA" w:eastAsia="en-CA"/>
          <w14:ligatures w14:val="standardContextual"/>
        </w:rPr>
      </w:pPr>
      <w:hyperlink w:anchor="_Toc209966317" w:history="1">
        <w:r w:rsidRPr="000A6354">
          <w:rPr>
            <w:rStyle w:val="Hyperlink"/>
            <w:noProof/>
          </w:rPr>
          <w:t>Summary</w:t>
        </w:r>
        <w:r>
          <w:rPr>
            <w:noProof/>
            <w:webHidden/>
          </w:rPr>
          <w:tab/>
        </w:r>
        <w:r>
          <w:rPr>
            <w:noProof/>
            <w:webHidden/>
          </w:rPr>
          <w:fldChar w:fldCharType="begin"/>
        </w:r>
        <w:r>
          <w:rPr>
            <w:noProof/>
            <w:webHidden/>
          </w:rPr>
          <w:instrText xml:space="preserve"> PAGEREF _Toc209966317 \h </w:instrText>
        </w:r>
        <w:r>
          <w:rPr>
            <w:noProof/>
            <w:webHidden/>
          </w:rPr>
        </w:r>
        <w:r>
          <w:rPr>
            <w:noProof/>
            <w:webHidden/>
          </w:rPr>
          <w:fldChar w:fldCharType="separate"/>
        </w:r>
        <w:r>
          <w:rPr>
            <w:noProof/>
            <w:webHidden/>
          </w:rPr>
          <w:t>19</w:t>
        </w:r>
        <w:r>
          <w:rPr>
            <w:noProof/>
            <w:webHidden/>
          </w:rPr>
          <w:fldChar w:fldCharType="end"/>
        </w:r>
      </w:hyperlink>
    </w:p>
    <w:p w14:paraId="1D2390D8" w14:textId="678D4204" w:rsidR="006A2811" w:rsidRDefault="006A2811">
      <w:pPr>
        <w:pStyle w:val="TOC1"/>
        <w:tabs>
          <w:tab w:val="right" w:leader="dot" w:pos="8630"/>
        </w:tabs>
        <w:rPr>
          <w:noProof/>
          <w:kern w:val="2"/>
          <w:sz w:val="24"/>
          <w:szCs w:val="24"/>
          <w:lang w:val="en-CA" w:eastAsia="en-CA"/>
          <w14:ligatures w14:val="standardContextual"/>
        </w:rPr>
      </w:pPr>
      <w:hyperlink w:anchor="_Toc209966318" w:history="1">
        <w:r w:rsidRPr="000A6354">
          <w:rPr>
            <w:rStyle w:val="Hyperlink"/>
            <w:noProof/>
          </w:rPr>
          <w:t>UV / Laser Radiation Hypotheses</w:t>
        </w:r>
        <w:r>
          <w:rPr>
            <w:noProof/>
            <w:webHidden/>
          </w:rPr>
          <w:tab/>
        </w:r>
        <w:r>
          <w:rPr>
            <w:noProof/>
            <w:webHidden/>
          </w:rPr>
          <w:fldChar w:fldCharType="begin"/>
        </w:r>
        <w:r>
          <w:rPr>
            <w:noProof/>
            <w:webHidden/>
          </w:rPr>
          <w:instrText xml:space="preserve"> PAGEREF _Toc209966318 \h </w:instrText>
        </w:r>
        <w:r>
          <w:rPr>
            <w:noProof/>
            <w:webHidden/>
          </w:rPr>
        </w:r>
        <w:r>
          <w:rPr>
            <w:noProof/>
            <w:webHidden/>
          </w:rPr>
          <w:fldChar w:fldCharType="separate"/>
        </w:r>
        <w:r>
          <w:rPr>
            <w:noProof/>
            <w:webHidden/>
          </w:rPr>
          <w:t>20</w:t>
        </w:r>
        <w:r>
          <w:rPr>
            <w:noProof/>
            <w:webHidden/>
          </w:rPr>
          <w:fldChar w:fldCharType="end"/>
        </w:r>
      </w:hyperlink>
    </w:p>
    <w:p w14:paraId="78788083" w14:textId="4980A4ED" w:rsidR="006A2811" w:rsidRDefault="006A2811">
      <w:pPr>
        <w:pStyle w:val="TOC2"/>
        <w:tabs>
          <w:tab w:val="right" w:leader="dot" w:pos="8630"/>
        </w:tabs>
        <w:rPr>
          <w:noProof/>
          <w:kern w:val="2"/>
          <w:sz w:val="24"/>
          <w:szCs w:val="24"/>
          <w:lang w:val="en-CA" w:eastAsia="en-CA"/>
          <w14:ligatures w14:val="standardContextual"/>
        </w:rPr>
      </w:pPr>
      <w:hyperlink w:anchor="_Toc209966319" w:history="1">
        <w:r w:rsidRPr="000A6354">
          <w:rPr>
            <w:rStyle w:val="Hyperlink"/>
            <w:noProof/>
          </w:rPr>
          <w:t>Notes</w:t>
        </w:r>
        <w:r>
          <w:rPr>
            <w:noProof/>
            <w:webHidden/>
          </w:rPr>
          <w:tab/>
        </w:r>
        <w:r>
          <w:rPr>
            <w:noProof/>
            <w:webHidden/>
          </w:rPr>
          <w:fldChar w:fldCharType="begin"/>
        </w:r>
        <w:r>
          <w:rPr>
            <w:noProof/>
            <w:webHidden/>
          </w:rPr>
          <w:instrText xml:space="preserve"> PAGEREF _Toc209966319 \h </w:instrText>
        </w:r>
        <w:r>
          <w:rPr>
            <w:noProof/>
            <w:webHidden/>
          </w:rPr>
        </w:r>
        <w:r>
          <w:rPr>
            <w:noProof/>
            <w:webHidden/>
          </w:rPr>
          <w:fldChar w:fldCharType="separate"/>
        </w:r>
        <w:r>
          <w:rPr>
            <w:noProof/>
            <w:webHidden/>
          </w:rPr>
          <w:t>20</w:t>
        </w:r>
        <w:r>
          <w:rPr>
            <w:noProof/>
            <w:webHidden/>
          </w:rPr>
          <w:fldChar w:fldCharType="end"/>
        </w:r>
      </w:hyperlink>
    </w:p>
    <w:p w14:paraId="41E71DD2" w14:textId="369F3F19" w:rsidR="006A2811" w:rsidRDefault="006A2811">
      <w:pPr>
        <w:pStyle w:val="TOC2"/>
        <w:tabs>
          <w:tab w:val="right" w:leader="dot" w:pos="8630"/>
        </w:tabs>
        <w:rPr>
          <w:noProof/>
          <w:kern w:val="2"/>
          <w:sz w:val="24"/>
          <w:szCs w:val="24"/>
          <w:lang w:val="en-CA" w:eastAsia="en-CA"/>
          <w14:ligatures w14:val="standardContextual"/>
        </w:rPr>
      </w:pPr>
      <w:hyperlink w:anchor="_Toc209966320" w:history="1">
        <w:r w:rsidRPr="000A6354">
          <w:rPr>
            <w:rStyle w:val="Hyperlink"/>
            <w:noProof/>
          </w:rPr>
          <w:t>Summary</w:t>
        </w:r>
        <w:r>
          <w:rPr>
            <w:noProof/>
            <w:webHidden/>
          </w:rPr>
          <w:tab/>
        </w:r>
        <w:r>
          <w:rPr>
            <w:noProof/>
            <w:webHidden/>
          </w:rPr>
          <w:fldChar w:fldCharType="begin"/>
        </w:r>
        <w:r>
          <w:rPr>
            <w:noProof/>
            <w:webHidden/>
          </w:rPr>
          <w:instrText xml:space="preserve"> PAGEREF _Toc209966320 \h </w:instrText>
        </w:r>
        <w:r>
          <w:rPr>
            <w:noProof/>
            <w:webHidden/>
          </w:rPr>
        </w:r>
        <w:r>
          <w:rPr>
            <w:noProof/>
            <w:webHidden/>
          </w:rPr>
          <w:fldChar w:fldCharType="separate"/>
        </w:r>
        <w:r>
          <w:rPr>
            <w:noProof/>
            <w:webHidden/>
          </w:rPr>
          <w:t>20</w:t>
        </w:r>
        <w:r>
          <w:rPr>
            <w:noProof/>
            <w:webHidden/>
          </w:rPr>
          <w:fldChar w:fldCharType="end"/>
        </w:r>
      </w:hyperlink>
    </w:p>
    <w:p w14:paraId="5A6FE16C" w14:textId="5CCB98F9" w:rsidR="006A2811" w:rsidRDefault="006A2811">
      <w:pPr>
        <w:pStyle w:val="TOC1"/>
        <w:tabs>
          <w:tab w:val="right" w:leader="dot" w:pos="8630"/>
        </w:tabs>
        <w:rPr>
          <w:noProof/>
          <w:kern w:val="2"/>
          <w:sz w:val="24"/>
          <w:szCs w:val="24"/>
          <w:lang w:val="en-CA" w:eastAsia="en-CA"/>
          <w14:ligatures w14:val="standardContextual"/>
        </w:rPr>
      </w:pPr>
      <w:hyperlink w:anchor="_Toc209966321" w:history="1">
        <w:r w:rsidRPr="000A6354">
          <w:rPr>
            <w:rStyle w:val="Hyperlink"/>
            <w:noProof/>
          </w:rPr>
          <w:t>Pollen and Floral Data</w:t>
        </w:r>
        <w:r>
          <w:rPr>
            <w:noProof/>
            <w:webHidden/>
          </w:rPr>
          <w:tab/>
        </w:r>
        <w:r>
          <w:rPr>
            <w:noProof/>
            <w:webHidden/>
          </w:rPr>
          <w:fldChar w:fldCharType="begin"/>
        </w:r>
        <w:r>
          <w:rPr>
            <w:noProof/>
            <w:webHidden/>
          </w:rPr>
          <w:instrText xml:space="preserve"> PAGEREF _Toc209966321 \h </w:instrText>
        </w:r>
        <w:r>
          <w:rPr>
            <w:noProof/>
            <w:webHidden/>
          </w:rPr>
        </w:r>
        <w:r>
          <w:rPr>
            <w:noProof/>
            <w:webHidden/>
          </w:rPr>
          <w:fldChar w:fldCharType="separate"/>
        </w:r>
        <w:r>
          <w:rPr>
            <w:noProof/>
            <w:webHidden/>
          </w:rPr>
          <w:t>21</w:t>
        </w:r>
        <w:r>
          <w:rPr>
            <w:noProof/>
            <w:webHidden/>
          </w:rPr>
          <w:fldChar w:fldCharType="end"/>
        </w:r>
      </w:hyperlink>
    </w:p>
    <w:p w14:paraId="1127C7CD" w14:textId="045D2FBB" w:rsidR="006A2811" w:rsidRDefault="006A2811">
      <w:pPr>
        <w:pStyle w:val="TOC2"/>
        <w:tabs>
          <w:tab w:val="right" w:leader="dot" w:pos="8630"/>
        </w:tabs>
        <w:rPr>
          <w:noProof/>
          <w:kern w:val="2"/>
          <w:sz w:val="24"/>
          <w:szCs w:val="24"/>
          <w:lang w:val="en-CA" w:eastAsia="en-CA"/>
          <w14:ligatures w14:val="standardContextual"/>
        </w:rPr>
      </w:pPr>
      <w:hyperlink w:anchor="_Toc209966322" w:history="1">
        <w:r w:rsidRPr="000A6354">
          <w:rPr>
            <w:rStyle w:val="Hyperlink"/>
            <w:noProof/>
          </w:rPr>
          <w:t>Notes</w:t>
        </w:r>
        <w:r>
          <w:rPr>
            <w:noProof/>
            <w:webHidden/>
          </w:rPr>
          <w:tab/>
        </w:r>
        <w:r>
          <w:rPr>
            <w:noProof/>
            <w:webHidden/>
          </w:rPr>
          <w:fldChar w:fldCharType="begin"/>
        </w:r>
        <w:r>
          <w:rPr>
            <w:noProof/>
            <w:webHidden/>
          </w:rPr>
          <w:instrText xml:space="preserve"> PAGEREF _Toc209966322 \h </w:instrText>
        </w:r>
        <w:r>
          <w:rPr>
            <w:noProof/>
            <w:webHidden/>
          </w:rPr>
        </w:r>
        <w:r>
          <w:rPr>
            <w:noProof/>
            <w:webHidden/>
          </w:rPr>
          <w:fldChar w:fldCharType="separate"/>
        </w:r>
        <w:r>
          <w:rPr>
            <w:noProof/>
            <w:webHidden/>
          </w:rPr>
          <w:t>21</w:t>
        </w:r>
        <w:r>
          <w:rPr>
            <w:noProof/>
            <w:webHidden/>
          </w:rPr>
          <w:fldChar w:fldCharType="end"/>
        </w:r>
      </w:hyperlink>
    </w:p>
    <w:p w14:paraId="3E28B59A" w14:textId="4CF2F88F" w:rsidR="006A2811" w:rsidRDefault="006A2811">
      <w:pPr>
        <w:pStyle w:val="TOC2"/>
        <w:tabs>
          <w:tab w:val="right" w:leader="dot" w:pos="8630"/>
        </w:tabs>
        <w:rPr>
          <w:noProof/>
          <w:kern w:val="2"/>
          <w:sz w:val="24"/>
          <w:szCs w:val="24"/>
          <w:lang w:val="en-CA" w:eastAsia="en-CA"/>
          <w14:ligatures w14:val="standardContextual"/>
        </w:rPr>
      </w:pPr>
      <w:hyperlink w:anchor="_Toc209966323" w:history="1">
        <w:r w:rsidRPr="000A6354">
          <w:rPr>
            <w:rStyle w:val="Hyperlink"/>
            <w:noProof/>
          </w:rPr>
          <w:t>Summary</w:t>
        </w:r>
        <w:r>
          <w:rPr>
            <w:noProof/>
            <w:webHidden/>
          </w:rPr>
          <w:tab/>
        </w:r>
        <w:r>
          <w:rPr>
            <w:noProof/>
            <w:webHidden/>
          </w:rPr>
          <w:fldChar w:fldCharType="begin"/>
        </w:r>
        <w:r>
          <w:rPr>
            <w:noProof/>
            <w:webHidden/>
          </w:rPr>
          <w:instrText xml:space="preserve"> PAGEREF _Toc209966323 \h </w:instrText>
        </w:r>
        <w:r>
          <w:rPr>
            <w:noProof/>
            <w:webHidden/>
          </w:rPr>
        </w:r>
        <w:r>
          <w:rPr>
            <w:noProof/>
            <w:webHidden/>
          </w:rPr>
          <w:fldChar w:fldCharType="separate"/>
        </w:r>
        <w:r>
          <w:rPr>
            <w:noProof/>
            <w:webHidden/>
          </w:rPr>
          <w:t>21</w:t>
        </w:r>
        <w:r>
          <w:rPr>
            <w:noProof/>
            <w:webHidden/>
          </w:rPr>
          <w:fldChar w:fldCharType="end"/>
        </w:r>
      </w:hyperlink>
    </w:p>
    <w:p w14:paraId="3ACB9C47" w14:textId="625E8A89" w:rsidR="006A2811" w:rsidRDefault="006A2811">
      <w:pPr>
        <w:pStyle w:val="TOC1"/>
        <w:tabs>
          <w:tab w:val="right" w:leader="dot" w:pos="8630"/>
        </w:tabs>
        <w:rPr>
          <w:noProof/>
          <w:kern w:val="2"/>
          <w:sz w:val="24"/>
          <w:szCs w:val="24"/>
          <w:lang w:val="en-CA" w:eastAsia="en-CA"/>
          <w14:ligatures w14:val="standardContextual"/>
        </w:rPr>
      </w:pPr>
      <w:hyperlink w:anchor="_Toc209966324" w:history="1">
        <w:r w:rsidRPr="000A6354">
          <w:rPr>
            <w:rStyle w:val="Hyperlink"/>
            <w:noProof/>
          </w:rPr>
          <w:t>Bloodstains and Wounds</w:t>
        </w:r>
        <w:r>
          <w:rPr>
            <w:noProof/>
            <w:webHidden/>
          </w:rPr>
          <w:tab/>
        </w:r>
        <w:r>
          <w:rPr>
            <w:noProof/>
            <w:webHidden/>
          </w:rPr>
          <w:fldChar w:fldCharType="begin"/>
        </w:r>
        <w:r>
          <w:rPr>
            <w:noProof/>
            <w:webHidden/>
          </w:rPr>
          <w:instrText xml:space="preserve"> PAGEREF _Toc209966324 \h </w:instrText>
        </w:r>
        <w:r>
          <w:rPr>
            <w:noProof/>
            <w:webHidden/>
          </w:rPr>
        </w:r>
        <w:r>
          <w:rPr>
            <w:noProof/>
            <w:webHidden/>
          </w:rPr>
          <w:fldChar w:fldCharType="separate"/>
        </w:r>
        <w:r>
          <w:rPr>
            <w:noProof/>
            <w:webHidden/>
          </w:rPr>
          <w:t>22</w:t>
        </w:r>
        <w:r>
          <w:rPr>
            <w:noProof/>
            <w:webHidden/>
          </w:rPr>
          <w:fldChar w:fldCharType="end"/>
        </w:r>
      </w:hyperlink>
    </w:p>
    <w:p w14:paraId="303726A3" w14:textId="695682E0" w:rsidR="006A2811" w:rsidRDefault="006A2811">
      <w:pPr>
        <w:pStyle w:val="TOC2"/>
        <w:tabs>
          <w:tab w:val="right" w:leader="dot" w:pos="8630"/>
        </w:tabs>
        <w:rPr>
          <w:noProof/>
          <w:kern w:val="2"/>
          <w:sz w:val="24"/>
          <w:szCs w:val="24"/>
          <w:lang w:val="en-CA" w:eastAsia="en-CA"/>
          <w14:ligatures w14:val="standardContextual"/>
        </w:rPr>
      </w:pPr>
      <w:hyperlink w:anchor="_Toc209966325" w:history="1">
        <w:r w:rsidRPr="000A6354">
          <w:rPr>
            <w:rStyle w:val="Hyperlink"/>
            <w:noProof/>
          </w:rPr>
          <w:t>Notes</w:t>
        </w:r>
        <w:r>
          <w:rPr>
            <w:noProof/>
            <w:webHidden/>
          </w:rPr>
          <w:tab/>
        </w:r>
        <w:r>
          <w:rPr>
            <w:noProof/>
            <w:webHidden/>
          </w:rPr>
          <w:fldChar w:fldCharType="begin"/>
        </w:r>
        <w:r>
          <w:rPr>
            <w:noProof/>
            <w:webHidden/>
          </w:rPr>
          <w:instrText xml:space="preserve"> PAGEREF _Toc209966325 \h </w:instrText>
        </w:r>
        <w:r>
          <w:rPr>
            <w:noProof/>
            <w:webHidden/>
          </w:rPr>
        </w:r>
        <w:r>
          <w:rPr>
            <w:noProof/>
            <w:webHidden/>
          </w:rPr>
          <w:fldChar w:fldCharType="separate"/>
        </w:r>
        <w:r>
          <w:rPr>
            <w:noProof/>
            <w:webHidden/>
          </w:rPr>
          <w:t>22</w:t>
        </w:r>
        <w:r>
          <w:rPr>
            <w:noProof/>
            <w:webHidden/>
          </w:rPr>
          <w:fldChar w:fldCharType="end"/>
        </w:r>
      </w:hyperlink>
    </w:p>
    <w:p w14:paraId="4ED202B2" w14:textId="734657C8" w:rsidR="006A2811" w:rsidRDefault="006A2811">
      <w:pPr>
        <w:pStyle w:val="TOC2"/>
        <w:tabs>
          <w:tab w:val="right" w:leader="dot" w:pos="8630"/>
        </w:tabs>
        <w:rPr>
          <w:noProof/>
          <w:kern w:val="2"/>
          <w:sz w:val="24"/>
          <w:szCs w:val="24"/>
          <w:lang w:val="en-CA" w:eastAsia="en-CA"/>
          <w14:ligatures w14:val="standardContextual"/>
        </w:rPr>
      </w:pPr>
      <w:hyperlink w:anchor="_Toc209966326" w:history="1">
        <w:r w:rsidRPr="000A6354">
          <w:rPr>
            <w:rStyle w:val="Hyperlink"/>
            <w:noProof/>
          </w:rPr>
          <w:t>Summary</w:t>
        </w:r>
        <w:r>
          <w:rPr>
            <w:noProof/>
            <w:webHidden/>
          </w:rPr>
          <w:tab/>
        </w:r>
        <w:r>
          <w:rPr>
            <w:noProof/>
            <w:webHidden/>
          </w:rPr>
          <w:fldChar w:fldCharType="begin"/>
        </w:r>
        <w:r>
          <w:rPr>
            <w:noProof/>
            <w:webHidden/>
          </w:rPr>
          <w:instrText xml:space="preserve"> PAGEREF _Toc209966326 \h </w:instrText>
        </w:r>
        <w:r>
          <w:rPr>
            <w:noProof/>
            <w:webHidden/>
          </w:rPr>
        </w:r>
        <w:r>
          <w:rPr>
            <w:noProof/>
            <w:webHidden/>
          </w:rPr>
          <w:fldChar w:fldCharType="separate"/>
        </w:r>
        <w:r>
          <w:rPr>
            <w:noProof/>
            <w:webHidden/>
          </w:rPr>
          <w:t>22</w:t>
        </w:r>
        <w:r>
          <w:rPr>
            <w:noProof/>
            <w:webHidden/>
          </w:rPr>
          <w:fldChar w:fldCharType="end"/>
        </w:r>
      </w:hyperlink>
    </w:p>
    <w:p w14:paraId="69BE4B71" w14:textId="344E6DD3" w:rsidR="006A2811" w:rsidRDefault="006A2811">
      <w:pPr>
        <w:pStyle w:val="TOC1"/>
        <w:tabs>
          <w:tab w:val="right" w:leader="dot" w:pos="8630"/>
        </w:tabs>
        <w:rPr>
          <w:noProof/>
          <w:kern w:val="2"/>
          <w:sz w:val="24"/>
          <w:szCs w:val="24"/>
          <w:lang w:val="en-CA" w:eastAsia="en-CA"/>
          <w14:ligatures w14:val="standardContextual"/>
        </w:rPr>
      </w:pPr>
      <w:hyperlink w:anchor="_Toc209966327" w:history="1">
        <w:r w:rsidRPr="000A6354">
          <w:rPr>
            <w:rStyle w:val="Hyperlink"/>
            <w:noProof/>
          </w:rPr>
          <w:t>3D Reconstructions</w:t>
        </w:r>
        <w:r>
          <w:rPr>
            <w:noProof/>
            <w:webHidden/>
          </w:rPr>
          <w:tab/>
        </w:r>
        <w:r>
          <w:rPr>
            <w:noProof/>
            <w:webHidden/>
          </w:rPr>
          <w:fldChar w:fldCharType="begin"/>
        </w:r>
        <w:r>
          <w:rPr>
            <w:noProof/>
            <w:webHidden/>
          </w:rPr>
          <w:instrText xml:space="preserve"> PAGEREF _Toc209966327 \h </w:instrText>
        </w:r>
        <w:r>
          <w:rPr>
            <w:noProof/>
            <w:webHidden/>
          </w:rPr>
        </w:r>
        <w:r>
          <w:rPr>
            <w:noProof/>
            <w:webHidden/>
          </w:rPr>
          <w:fldChar w:fldCharType="separate"/>
        </w:r>
        <w:r>
          <w:rPr>
            <w:noProof/>
            <w:webHidden/>
          </w:rPr>
          <w:t>23</w:t>
        </w:r>
        <w:r>
          <w:rPr>
            <w:noProof/>
            <w:webHidden/>
          </w:rPr>
          <w:fldChar w:fldCharType="end"/>
        </w:r>
      </w:hyperlink>
    </w:p>
    <w:p w14:paraId="446113A7" w14:textId="5E0A2D1E" w:rsidR="006A2811" w:rsidRDefault="006A2811">
      <w:pPr>
        <w:pStyle w:val="TOC2"/>
        <w:tabs>
          <w:tab w:val="right" w:leader="dot" w:pos="8630"/>
        </w:tabs>
        <w:rPr>
          <w:noProof/>
          <w:kern w:val="2"/>
          <w:sz w:val="24"/>
          <w:szCs w:val="24"/>
          <w:lang w:val="en-CA" w:eastAsia="en-CA"/>
          <w14:ligatures w14:val="standardContextual"/>
        </w:rPr>
      </w:pPr>
      <w:hyperlink w:anchor="_Toc209966328" w:history="1">
        <w:r w:rsidRPr="000A6354">
          <w:rPr>
            <w:rStyle w:val="Hyperlink"/>
            <w:noProof/>
          </w:rPr>
          <w:t>Kid-Friendly 3D Visualization (No Wounds)</w:t>
        </w:r>
        <w:r>
          <w:rPr>
            <w:noProof/>
            <w:webHidden/>
          </w:rPr>
          <w:tab/>
        </w:r>
        <w:r>
          <w:rPr>
            <w:noProof/>
            <w:webHidden/>
          </w:rPr>
          <w:fldChar w:fldCharType="begin"/>
        </w:r>
        <w:r>
          <w:rPr>
            <w:noProof/>
            <w:webHidden/>
          </w:rPr>
          <w:instrText xml:space="preserve"> PAGEREF _Toc209966328 \h </w:instrText>
        </w:r>
        <w:r>
          <w:rPr>
            <w:noProof/>
            <w:webHidden/>
          </w:rPr>
        </w:r>
        <w:r>
          <w:rPr>
            <w:noProof/>
            <w:webHidden/>
          </w:rPr>
          <w:fldChar w:fldCharType="separate"/>
        </w:r>
        <w:r>
          <w:rPr>
            <w:noProof/>
            <w:webHidden/>
          </w:rPr>
          <w:t>23</w:t>
        </w:r>
        <w:r>
          <w:rPr>
            <w:noProof/>
            <w:webHidden/>
          </w:rPr>
          <w:fldChar w:fldCharType="end"/>
        </w:r>
      </w:hyperlink>
    </w:p>
    <w:p w14:paraId="5B3BD332" w14:textId="72B34F30" w:rsidR="006A2811" w:rsidRDefault="006A2811">
      <w:pPr>
        <w:pStyle w:val="TOC2"/>
        <w:tabs>
          <w:tab w:val="right" w:leader="dot" w:pos="8630"/>
        </w:tabs>
        <w:rPr>
          <w:noProof/>
          <w:kern w:val="2"/>
          <w:sz w:val="24"/>
          <w:szCs w:val="24"/>
          <w:lang w:val="en-CA" w:eastAsia="en-CA"/>
          <w14:ligatures w14:val="standardContextual"/>
        </w:rPr>
      </w:pPr>
      <w:hyperlink w:anchor="_Toc209966329" w:history="1">
        <w:r w:rsidRPr="000A6354">
          <w:rPr>
            <w:rStyle w:val="Hyperlink"/>
            <w:noProof/>
          </w:rPr>
          <w:t>Full 3D Visualization (With Wounds)</w:t>
        </w:r>
        <w:r>
          <w:rPr>
            <w:noProof/>
            <w:webHidden/>
          </w:rPr>
          <w:tab/>
        </w:r>
        <w:r>
          <w:rPr>
            <w:noProof/>
            <w:webHidden/>
          </w:rPr>
          <w:fldChar w:fldCharType="begin"/>
        </w:r>
        <w:r>
          <w:rPr>
            <w:noProof/>
            <w:webHidden/>
          </w:rPr>
          <w:instrText xml:space="preserve"> PAGEREF _Toc209966329 \h </w:instrText>
        </w:r>
        <w:r>
          <w:rPr>
            <w:noProof/>
            <w:webHidden/>
          </w:rPr>
        </w:r>
        <w:r>
          <w:rPr>
            <w:noProof/>
            <w:webHidden/>
          </w:rPr>
          <w:fldChar w:fldCharType="separate"/>
        </w:r>
        <w:r>
          <w:rPr>
            <w:noProof/>
            <w:webHidden/>
          </w:rPr>
          <w:t>23</w:t>
        </w:r>
        <w:r>
          <w:rPr>
            <w:noProof/>
            <w:webHidden/>
          </w:rPr>
          <w:fldChar w:fldCharType="end"/>
        </w:r>
      </w:hyperlink>
    </w:p>
    <w:p w14:paraId="212203BA" w14:textId="4FBB11E5" w:rsidR="006A2811" w:rsidRDefault="006A2811">
      <w:pPr>
        <w:pStyle w:val="TOC2"/>
        <w:tabs>
          <w:tab w:val="right" w:leader="dot" w:pos="8630"/>
        </w:tabs>
        <w:rPr>
          <w:noProof/>
          <w:kern w:val="2"/>
          <w:sz w:val="24"/>
          <w:szCs w:val="24"/>
          <w:lang w:val="en-CA" w:eastAsia="en-CA"/>
          <w14:ligatures w14:val="standardContextual"/>
        </w:rPr>
      </w:pPr>
      <w:hyperlink w:anchor="_Toc209966330" w:history="1">
        <w:r w:rsidRPr="000A6354">
          <w:rPr>
            <w:rStyle w:val="Hyperlink"/>
            <w:noProof/>
          </w:rPr>
          <w:t>Notes</w:t>
        </w:r>
        <w:r>
          <w:rPr>
            <w:noProof/>
            <w:webHidden/>
          </w:rPr>
          <w:tab/>
        </w:r>
        <w:r>
          <w:rPr>
            <w:noProof/>
            <w:webHidden/>
          </w:rPr>
          <w:fldChar w:fldCharType="begin"/>
        </w:r>
        <w:r>
          <w:rPr>
            <w:noProof/>
            <w:webHidden/>
          </w:rPr>
          <w:instrText xml:space="preserve"> PAGEREF _Toc209966330 \h </w:instrText>
        </w:r>
        <w:r>
          <w:rPr>
            <w:noProof/>
            <w:webHidden/>
          </w:rPr>
        </w:r>
        <w:r>
          <w:rPr>
            <w:noProof/>
            <w:webHidden/>
          </w:rPr>
          <w:fldChar w:fldCharType="separate"/>
        </w:r>
        <w:r>
          <w:rPr>
            <w:noProof/>
            <w:webHidden/>
          </w:rPr>
          <w:t>23</w:t>
        </w:r>
        <w:r>
          <w:rPr>
            <w:noProof/>
            <w:webHidden/>
          </w:rPr>
          <w:fldChar w:fldCharType="end"/>
        </w:r>
      </w:hyperlink>
    </w:p>
    <w:p w14:paraId="30F5B2E4" w14:textId="6355B62B" w:rsidR="006A2811" w:rsidRDefault="006A2811">
      <w:pPr>
        <w:pStyle w:val="TOC2"/>
        <w:tabs>
          <w:tab w:val="right" w:leader="dot" w:pos="8630"/>
        </w:tabs>
        <w:rPr>
          <w:noProof/>
          <w:kern w:val="2"/>
          <w:sz w:val="24"/>
          <w:szCs w:val="24"/>
          <w:lang w:val="en-CA" w:eastAsia="en-CA"/>
          <w14:ligatures w14:val="standardContextual"/>
        </w:rPr>
      </w:pPr>
      <w:hyperlink w:anchor="_Toc209966331" w:history="1">
        <w:r w:rsidRPr="000A6354">
          <w:rPr>
            <w:rStyle w:val="Hyperlink"/>
            <w:noProof/>
          </w:rPr>
          <w:t>Summary</w:t>
        </w:r>
        <w:r>
          <w:rPr>
            <w:noProof/>
            <w:webHidden/>
          </w:rPr>
          <w:tab/>
        </w:r>
        <w:r>
          <w:rPr>
            <w:noProof/>
            <w:webHidden/>
          </w:rPr>
          <w:fldChar w:fldCharType="begin"/>
        </w:r>
        <w:r>
          <w:rPr>
            <w:noProof/>
            <w:webHidden/>
          </w:rPr>
          <w:instrText xml:space="preserve"> PAGEREF _Toc209966331 \h </w:instrText>
        </w:r>
        <w:r>
          <w:rPr>
            <w:noProof/>
            <w:webHidden/>
          </w:rPr>
        </w:r>
        <w:r>
          <w:rPr>
            <w:noProof/>
            <w:webHidden/>
          </w:rPr>
          <w:fldChar w:fldCharType="separate"/>
        </w:r>
        <w:r>
          <w:rPr>
            <w:noProof/>
            <w:webHidden/>
          </w:rPr>
          <w:t>23</w:t>
        </w:r>
        <w:r>
          <w:rPr>
            <w:noProof/>
            <w:webHidden/>
          </w:rPr>
          <w:fldChar w:fldCharType="end"/>
        </w:r>
      </w:hyperlink>
    </w:p>
    <w:p w14:paraId="5CDC90C5" w14:textId="5E683FFA" w:rsidR="006A2811" w:rsidRDefault="006A2811">
      <w:pPr>
        <w:pStyle w:val="TOC1"/>
        <w:tabs>
          <w:tab w:val="right" w:leader="dot" w:pos="8630"/>
        </w:tabs>
        <w:rPr>
          <w:noProof/>
          <w:kern w:val="2"/>
          <w:sz w:val="24"/>
          <w:szCs w:val="24"/>
          <w:lang w:val="en-CA" w:eastAsia="en-CA"/>
          <w14:ligatures w14:val="standardContextual"/>
        </w:rPr>
      </w:pPr>
      <w:hyperlink w:anchor="_Toc209966332" w:history="1">
        <w:r w:rsidRPr="000A6354">
          <w:rPr>
            <w:rStyle w:val="Hyperlink"/>
            <w:noProof/>
          </w:rPr>
          <w:t>Authoritative Images</w:t>
        </w:r>
        <w:r>
          <w:rPr>
            <w:noProof/>
            <w:webHidden/>
          </w:rPr>
          <w:tab/>
        </w:r>
        <w:r>
          <w:rPr>
            <w:noProof/>
            <w:webHidden/>
          </w:rPr>
          <w:fldChar w:fldCharType="begin"/>
        </w:r>
        <w:r>
          <w:rPr>
            <w:noProof/>
            <w:webHidden/>
          </w:rPr>
          <w:instrText xml:space="preserve"> PAGEREF _Toc209966332 \h </w:instrText>
        </w:r>
        <w:r>
          <w:rPr>
            <w:noProof/>
            <w:webHidden/>
          </w:rPr>
        </w:r>
        <w:r>
          <w:rPr>
            <w:noProof/>
            <w:webHidden/>
          </w:rPr>
          <w:fldChar w:fldCharType="separate"/>
        </w:r>
        <w:r>
          <w:rPr>
            <w:noProof/>
            <w:webHidden/>
          </w:rPr>
          <w:t>24</w:t>
        </w:r>
        <w:r>
          <w:rPr>
            <w:noProof/>
            <w:webHidden/>
          </w:rPr>
          <w:fldChar w:fldCharType="end"/>
        </w:r>
      </w:hyperlink>
    </w:p>
    <w:p w14:paraId="14AABB66" w14:textId="0DC8F3A1" w:rsidR="006A2811" w:rsidRDefault="006A2811">
      <w:pPr>
        <w:pStyle w:val="TOC2"/>
        <w:tabs>
          <w:tab w:val="right" w:leader="dot" w:pos="8630"/>
        </w:tabs>
        <w:rPr>
          <w:noProof/>
          <w:kern w:val="2"/>
          <w:sz w:val="24"/>
          <w:szCs w:val="24"/>
          <w:lang w:val="en-CA" w:eastAsia="en-CA"/>
          <w14:ligatures w14:val="standardContextual"/>
        </w:rPr>
      </w:pPr>
      <w:hyperlink w:anchor="_Toc209966333" w:history="1">
        <w:r w:rsidRPr="000A6354">
          <w:rPr>
            <w:rStyle w:val="Hyperlink"/>
            <w:noProof/>
          </w:rPr>
          <w:t>Notes</w:t>
        </w:r>
        <w:r>
          <w:rPr>
            <w:noProof/>
            <w:webHidden/>
          </w:rPr>
          <w:tab/>
        </w:r>
        <w:r>
          <w:rPr>
            <w:noProof/>
            <w:webHidden/>
          </w:rPr>
          <w:fldChar w:fldCharType="begin"/>
        </w:r>
        <w:r>
          <w:rPr>
            <w:noProof/>
            <w:webHidden/>
          </w:rPr>
          <w:instrText xml:space="preserve"> PAGEREF _Toc209966333 \h </w:instrText>
        </w:r>
        <w:r>
          <w:rPr>
            <w:noProof/>
            <w:webHidden/>
          </w:rPr>
        </w:r>
        <w:r>
          <w:rPr>
            <w:noProof/>
            <w:webHidden/>
          </w:rPr>
          <w:fldChar w:fldCharType="separate"/>
        </w:r>
        <w:r>
          <w:rPr>
            <w:noProof/>
            <w:webHidden/>
          </w:rPr>
          <w:t>24</w:t>
        </w:r>
        <w:r>
          <w:rPr>
            <w:noProof/>
            <w:webHidden/>
          </w:rPr>
          <w:fldChar w:fldCharType="end"/>
        </w:r>
      </w:hyperlink>
    </w:p>
    <w:p w14:paraId="74E3E5C2" w14:textId="68437C39" w:rsidR="006A2811" w:rsidRDefault="006A2811">
      <w:pPr>
        <w:pStyle w:val="TOC2"/>
        <w:tabs>
          <w:tab w:val="right" w:leader="dot" w:pos="8630"/>
        </w:tabs>
        <w:rPr>
          <w:noProof/>
          <w:kern w:val="2"/>
          <w:sz w:val="24"/>
          <w:szCs w:val="24"/>
          <w:lang w:val="en-CA" w:eastAsia="en-CA"/>
          <w14:ligatures w14:val="standardContextual"/>
        </w:rPr>
      </w:pPr>
      <w:hyperlink w:anchor="_Toc209966334" w:history="1">
        <w:r w:rsidRPr="000A6354">
          <w:rPr>
            <w:rStyle w:val="Hyperlink"/>
            <w:noProof/>
          </w:rPr>
          <w:t>Summary</w:t>
        </w:r>
        <w:r>
          <w:rPr>
            <w:noProof/>
            <w:webHidden/>
          </w:rPr>
          <w:tab/>
        </w:r>
        <w:r>
          <w:rPr>
            <w:noProof/>
            <w:webHidden/>
          </w:rPr>
          <w:fldChar w:fldCharType="begin"/>
        </w:r>
        <w:r>
          <w:rPr>
            <w:noProof/>
            <w:webHidden/>
          </w:rPr>
          <w:instrText xml:space="preserve"> PAGEREF _Toc209966334 \h </w:instrText>
        </w:r>
        <w:r>
          <w:rPr>
            <w:noProof/>
            <w:webHidden/>
          </w:rPr>
        </w:r>
        <w:r>
          <w:rPr>
            <w:noProof/>
            <w:webHidden/>
          </w:rPr>
          <w:fldChar w:fldCharType="separate"/>
        </w:r>
        <w:r>
          <w:rPr>
            <w:noProof/>
            <w:webHidden/>
          </w:rPr>
          <w:t>24</w:t>
        </w:r>
        <w:r>
          <w:rPr>
            <w:noProof/>
            <w:webHidden/>
          </w:rPr>
          <w:fldChar w:fldCharType="end"/>
        </w:r>
      </w:hyperlink>
    </w:p>
    <w:p w14:paraId="65F23C09" w14:textId="53EB29A6" w:rsidR="006A2811" w:rsidRDefault="006A2811">
      <w:pPr>
        <w:pStyle w:val="TOC1"/>
        <w:tabs>
          <w:tab w:val="right" w:leader="dot" w:pos="8630"/>
        </w:tabs>
        <w:rPr>
          <w:noProof/>
          <w:kern w:val="2"/>
          <w:sz w:val="24"/>
          <w:szCs w:val="24"/>
          <w:lang w:val="en-CA" w:eastAsia="en-CA"/>
          <w14:ligatures w14:val="standardContextual"/>
        </w:rPr>
      </w:pPr>
      <w:hyperlink w:anchor="_Toc209966335" w:history="1">
        <w:r w:rsidRPr="000A6354">
          <w:rPr>
            <w:rStyle w:val="Hyperlink"/>
            <w:noProof/>
          </w:rPr>
          <w:t>Controversies</w:t>
        </w:r>
        <w:r>
          <w:rPr>
            <w:noProof/>
            <w:webHidden/>
          </w:rPr>
          <w:tab/>
        </w:r>
        <w:r>
          <w:rPr>
            <w:noProof/>
            <w:webHidden/>
          </w:rPr>
          <w:fldChar w:fldCharType="begin"/>
        </w:r>
        <w:r>
          <w:rPr>
            <w:noProof/>
            <w:webHidden/>
          </w:rPr>
          <w:instrText xml:space="preserve"> PAGEREF _Toc209966335 \h </w:instrText>
        </w:r>
        <w:r>
          <w:rPr>
            <w:noProof/>
            <w:webHidden/>
          </w:rPr>
        </w:r>
        <w:r>
          <w:rPr>
            <w:noProof/>
            <w:webHidden/>
          </w:rPr>
          <w:fldChar w:fldCharType="separate"/>
        </w:r>
        <w:r>
          <w:rPr>
            <w:noProof/>
            <w:webHidden/>
          </w:rPr>
          <w:t>25</w:t>
        </w:r>
        <w:r>
          <w:rPr>
            <w:noProof/>
            <w:webHidden/>
          </w:rPr>
          <w:fldChar w:fldCharType="end"/>
        </w:r>
      </w:hyperlink>
    </w:p>
    <w:p w14:paraId="18F60927" w14:textId="2B0B99CD" w:rsidR="006A2811" w:rsidRDefault="006A2811">
      <w:pPr>
        <w:pStyle w:val="TOC2"/>
        <w:tabs>
          <w:tab w:val="right" w:leader="dot" w:pos="8630"/>
        </w:tabs>
        <w:rPr>
          <w:noProof/>
          <w:kern w:val="2"/>
          <w:sz w:val="24"/>
          <w:szCs w:val="24"/>
          <w:lang w:val="en-CA" w:eastAsia="en-CA"/>
          <w14:ligatures w14:val="standardContextual"/>
        </w:rPr>
      </w:pPr>
      <w:hyperlink w:anchor="_Toc209966336" w:history="1">
        <w:r w:rsidRPr="000A6354">
          <w:rPr>
            <w:rStyle w:val="Hyperlink"/>
            <w:noProof/>
          </w:rPr>
          <w:t>Notes</w:t>
        </w:r>
        <w:r>
          <w:rPr>
            <w:noProof/>
            <w:webHidden/>
          </w:rPr>
          <w:tab/>
        </w:r>
        <w:r>
          <w:rPr>
            <w:noProof/>
            <w:webHidden/>
          </w:rPr>
          <w:fldChar w:fldCharType="begin"/>
        </w:r>
        <w:r>
          <w:rPr>
            <w:noProof/>
            <w:webHidden/>
          </w:rPr>
          <w:instrText xml:space="preserve"> PAGEREF _Toc209966336 \h </w:instrText>
        </w:r>
        <w:r>
          <w:rPr>
            <w:noProof/>
            <w:webHidden/>
          </w:rPr>
        </w:r>
        <w:r>
          <w:rPr>
            <w:noProof/>
            <w:webHidden/>
          </w:rPr>
          <w:fldChar w:fldCharType="separate"/>
        </w:r>
        <w:r>
          <w:rPr>
            <w:noProof/>
            <w:webHidden/>
          </w:rPr>
          <w:t>25</w:t>
        </w:r>
        <w:r>
          <w:rPr>
            <w:noProof/>
            <w:webHidden/>
          </w:rPr>
          <w:fldChar w:fldCharType="end"/>
        </w:r>
      </w:hyperlink>
    </w:p>
    <w:p w14:paraId="31C9D584" w14:textId="73B78498" w:rsidR="006A2811" w:rsidRDefault="006A2811">
      <w:pPr>
        <w:pStyle w:val="TOC2"/>
        <w:tabs>
          <w:tab w:val="right" w:leader="dot" w:pos="8630"/>
        </w:tabs>
        <w:rPr>
          <w:noProof/>
          <w:kern w:val="2"/>
          <w:sz w:val="24"/>
          <w:szCs w:val="24"/>
          <w:lang w:val="en-CA" w:eastAsia="en-CA"/>
          <w14:ligatures w14:val="standardContextual"/>
        </w:rPr>
      </w:pPr>
      <w:hyperlink w:anchor="_Toc209966337" w:history="1">
        <w:r w:rsidRPr="000A6354">
          <w:rPr>
            <w:rStyle w:val="Hyperlink"/>
            <w:noProof/>
          </w:rPr>
          <w:t>Summary</w:t>
        </w:r>
        <w:r>
          <w:rPr>
            <w:noProof/>
            <w:webHidden/>
          </w:rPr>
          <w:tab/>
        </w:r>
        <w:r>
          <w:rPr>
            <w:noProof/>
            <w:webHidden/>
          </w:rPr>
          <w:fldChar w:fldCharType="begin"/>
        </w:r>
        <w:r>
          <w:rPr>
            <w:noProof/>
            <w:webHidden/>
          </w:rPr>
          <w:instrText xml:space="preserve"> PAGEREF _Toc209966337 \h </w:instrText>
        </w:r>
        <w:r>
          <w:rPr>
            <w:noProof/>
            <w:webHidden/>
          </w:rPr>
        </w:r>
        <w:r>
          <w:rPr>
            <w:noProof/>
            <w:webHidden/>
          </w:rPr>
          <w:fldChar w:fldCharType="separate"/>
        </w:r>
        <w:r>
          <w:rPr>
            <w:noProof/>
            <w:webHidden/>
          </w:rPr>
          <w:t>25</w:t>
        </w:r>
        <w:r>
          <w:rPr>
            <w:noProof/>
            <w:webHidden/>
          </w:rPr>
          <w:fldChar w:fldCharType="end"/>
        </w:r>
      </w:hyperlink>
    </w:p>
    <w:p w14:paraId="2710F335" w14:textId="1A47EEF3" w:rsidR="006A2811" w:rsidRDefault="006A2811">
      <w:pPr>
        <w:pStyle w:val="TOC1"/>
        <w:tabs>
          <w:tab w:val="right" w:leader="dot" w:pos="8630"/>
        </w:tabs>
        <w:rPr>
          <w:noProof/>
          <w:kern w:val="2"/>
          <w:sz w:val="24"/>
          <w:szCs w:val="24"/>
          <w:lang w:val="en-CA" w:eastAsia="en-CA"/>
          <w14:ligatures w14:val="standardContextual"/>
        </w:rPr>
      </w:pPr>
      <w:hyperlink w:anchor="_Toc209966338" w:history="1">
        <w:r w:rsidRPr="000A6354">
          <w:rPr>
            <w:rStyle w:val="Hyperlink"/>
            <w:noProof/>
          </w:rPr>
          <w:t>Curated Videos</w:t>
        </w:r>
        <w:r>
          <w:rPr>
            <w:noProof/>
            <w:webHidden/>
          </w:rPr>
          <w:tab/>
        </w:r>
        <w:r>
          <w:rPr>
            <w:noProof/>
            <w:webHidden/>
          </w:rPr>
          <w:fldChar w:fldCharType="begin"/>
        </w:r>
        <w:r>
          <w:rPr>
            <w:noProof/>
            <w:webHidden/>
          </w:rPr>
          <w:instrText xml:space="preserve"> PAGEREF _Toc209966338 \h </w:instrText>
        </w:r>
        <w:r>
          <w:rPr>
            <w:noProof/>
            <w:webHidden/>
          </w:rPr>
        </w:r>
        <w:r>
          <w:rPr>
            <w:noProof/>
            <w:webHidden/>
          </w:rPr>
          <w:fldChar w:fldCharType="separate"/>
        </w:r>
        <w:r>
          <w:rPr>
            <w:noProof/>
            <w:webHidden/>
          </w:rPr>
          <w:t>26</w:t>
        </w:r>
        <w:r>
          <w:rPr>
            <w:noProof/>
            <w:webHidden/>
          </w:rPr>
          <w:fldChar w:fldCharType="end"/>
        </w:r>
      </w:hyperlink>
    </w:p>
    <w:p w14:paraId="504F1251" w14:textId="1748303A" w:rsidR="006A2811" w:rsidRDefault="006A2811">
      <w:pPr>
        <w:pStyle w:val="TOC2"/>
        <w:tabs>
          <w:tab w:val="right" w:leader="dot" w:pos="8630"/>
        </w:tabs>
        <w:rPr>
          <w:noProof/>
          <w:kern w:val="2"/>
          <w:sz w:val="24"/>
          <w:szCs w:val="24"/>
          <w:lang w:val="en-CA" w:eastAsia="en-CA"/>
          <w14:ligatures w14:val="standardContextual"/>
        </w:rPr>
      </w:pPr>
      <w:hyperlink w:anchor="_Toc209966339" w:history="1">
        <w:r w:rsidRPr="000A6354">
          <w:rPr>
            <w:rStyle w:val="Hyperlink"/>
            <w:noProof/>
          </w:rPr>
          <w:t>Notes</w:t>
        </w:r>
        <w:r>
          <w:rPr>
            <w:noProof/>
            <w:webHidden/>
          </w:rPr>
          <w:tab/>
        </w:r>
        <w:r>
          <w:rPr>
            <w:noProof/>
            <w:webHidden/>
          </w:rPr>
          <w:fldChar w:fldCharType="begin"/>
        </w:r>
        <w:r>
          <w:rPr>
            <w:noProof/>
            <w:webHidden/>
          </w:rPr>
          <w:instrText xml:space="preserve"> PAGEREF _Toc209966339 \h </w:instrText>
        </w:r>
        <w:r>
          <w:rPr>
            <w:noProof/>
            <w:webHidden/>
          </w:rPr>
        </w:r>
        <w:r>
          <w:rPr>
            <w:noProof/>
            <w:webHidden/>
          </w:rPr>
          <w:fldChar w:fldCharType="separate"/>
        </w:r>
        <w:r>
          <w:rPr>
            <w:noProof/>
            <w:webHidden/>
          </w:rPr>
          <w:t>26</w:t>
        </w:r>
        <w:r>
          <w:rPr>
            <w:noProof/>
            <w:webHidden/>
          </w:rPr>
          <w:fldChar w:fldCharType="end"/>
        </w:r>
      </w:hyperlink>
    </w:p>
    <w:p w14:paraId="047E9402" w14:textId="0155B69D" w:rsidR="006A2811" w:rsidRDefault="006A2811">
      <w:pPr>
        <w:pStyle w:val="TOC2"/>
        <w:tabs>
          <w:tab w:val="right" w:leader="dot" w:pos="8630"/>
        </w:tabs>
        <w:rPr>
          <w:noProof/>
          <w:kern w:val="2"/>
          <w:sz w:val="24"/>
          <w:szCs w:val="24"/>
          <w:lang w:val="en-CA" w:eastAsia="en-CA"/>
          <w14:ligatures w14:val="standardContextual"/>
        </w:rPr>
      </w:pPr>
      <w:hyperlink w:anchor="_Toc209966340" w:history="1">
        <w:r w:rsidRPr="000A6354">
          <w:rPr>
            <w:rStyle w:val="Hyperlink"/>
            <w:noProof/>
          </w:rPr>
          <w:t>Summary</w:t>
        </w:r>
        <w:r>
          <w:rPr>
            <w:noProof/>
            <w:webHidden/>
          </w:rPr>
          <w:tab/>
        </w:r>
        <w:r>
          <w:rPr>
            <w:noProof/>
            <w:webHidden/>
          </w:rPr>
          <w:fldChar w:fldCharType="begin"/>
        </w:r>
        <w:r>
          <w:rPr>
            <w:noProof/>
            <w:webHidden/>
          </w:rPr>
          <w:instrText xml:space="preserve"> PAGEREF _Toc209966340 \h </w:instrText>
        </w:r>
        <w:r>
          <w:rPr>
            <w:noProof/>
            <w:webHidden/>
          </w:rPr>
        </w:r>
        <w:r>
          <w:rPr>
            <w:noProof/>
            <w:webHidden/>
          </w:rPr>
          <w:fldChar w:fldCharType="separate"/>
        </w:r>
        <w:r>
          <w:rPr>
            <w:noProof/>
            <w:webHidden/>
          </w:rPr>
          <w:t>26</w:t>
        </w:r>
        <w:r>
          <w:rPr>
            <w:noProof/>
            <w:webHidden/>
          </w:rPr>
          <w:fldChar w:fldCharType="end"/>
        </w:r>
      </w:hyperlink>
    </w:p>
    <w:p w14:paraId="0700B765" w14:textId="75C608CD" w:rsidR="006A2811" w:rsidRDefault="006A2811">
      <w:pPr>
        <w:pStyle w:val="TOC1"/>
        <w:tabs>
          <w:tab w:val="right" w:leader="dot" w:pos="8630"/>
        </w:tabs>
        <w:rPr>
          <w:noProof/>
          <w:kern w:val="2"/>
          <w:sz w:val="24"/>
          <w:szCs w:val="24"/>
          <w:lang w:val="en-CA" w:eastAsia="en-CA"/>
          <w14:ligatures w14:val="standardContextual"/>
        </w:rPr>
      </w:pPr>
      <w:hyperlink w:anchor="_Toc209966341" w:history="1">
        <w:r w:rsidRPr="000A6354">
          <w:rPr>
            <w:rStyle w:val="Hyperlink"/>
            <w:noProof/>
          </w:rPr>
          <w:t>Summary of Current Conclusions</w:t>
        </w:r>
        <w:r>
          <w:rPr>
            <w:noProof/>
            <w:webHidden/>
          </w:rPr>
          <w:tab/>
        </w:r>
        <w:r>
          <w:rPr>
            <w:noProof/>
            <w:webHidden/>
          </w:rPr>
          <w:fldChar w:fldCharType="begin"/>
        </w:r>
        <w:r>
          <w:rPr>
            <w:noProof/>
            <w:webHidden/>
          </w:rPr>
          <w:instrText xml:space="preserve"> PAGEREF _Toc209966341 \h </w:instrText>
        </w:r>
        <w:r>
          <w:rPr>
            <w:noProof/>
            <w:webHidden/>
          </w:rPr>
        </w:r>
        <w:r>
          <w:rPr>
            <w:noProof/>
            <w:webHidden/>
          </w:rPr>
          <w:fldChar w:fldCharType="separate"/>
        </w:r>
        <w:r>
          <w:rPr>
            <w:noProof/>
            <w:webHidden/>
          </w:rPr>
          <w:t>27</w:t>
        </w:r>
        <w:r>
          <w:rPr>
            <w:noProof/>
            <w:webHidden/>
          </w:rPr>
          <w:fldChar w:fldCharType="end"/>
        </w:r>
      </w:hyperlink>
    </w:p>
    <w:p w14:paraId="418846AD" w14:textId="1D270E4D" w:rsidR="006A2811" w:rsidRDefault="006A2811">
      <w:pPr>
        <w:pStyle w:val="TOC2"/>
        <w:tabs>
          <w:tab w:val="right" w:leader="dot" w:pos="8630"/>
        </w:tabs>
        <w:rPr>
          <w:noProof/>
          <w:kern w:val="2"/>
          <w:sz w:val="24"/>
          <w:szCs w:val="24"/>
          <w:lang w:val="en-CA" w:eastAsia="en-CA"/>
          <w14:ligatures w14:val="standardContextual"/>
        </w:rPr>
      </w:pPr>
      <w:hyperlink w:anchor="_Toc209966342" w:history="1">
        <w:r w:rsidRPr="000A6354">
          <w:rPr>
            <w:rStyle w:val="Hyperlink"/>
            <w:noProof/>
          </w:rPr>
          <w:t>Notes</w:t>
        </w:r>
        <w:r>
          <w:rPr>
            <w:noProof/>
            <w:webHidden/>
          </w:rPr>
          <w:tab/>
        </w:r>
        <w:r>
          <w:rPr>
            <w:noProof/>
            <w:webHidden/>
          </w:rPr>
          <w:fldChar w:fldCharType="begin"/>
        </w:r>
        <w:r>
          <w:rPr>
            <w:noProof/>
            <w:webHidden/>
          </w:rPr>
          <w:instrText xml:space="preserve"> PAGEREF _Toc209966342 \h </w:instrText>
        </w:r>
        <w:r>
          <w:rPr>
            <w:noProof/>
            <w:webHidden/>
          </w:rPr>
        </w:r>
        <w:r>
          <w:rPr>
            <w:noProof/>
            <w:webHidden/>
          </w:rPr>
          <w:fldChar w:fldCharType="separate"/>
        </w:r>
        <w:r>
          <w:rPr>
            <w:noProof/>
            <w:webHidden/>
          </w:rPr>
          <w:t>27</w:t>
        </w:r>
        <w:r>
          <w:rPr>
            <w:noProof/>
            <w:webHidden/>
          </w:rPr>
          <w:fldChar w:fldCharType="end"/>
        </w:r>
      </w:hyperlink>
    </w:p>
    <w:p w14:paraId="240C4267" w14:textId="3AA06A6B" w:rsidR="006A2811" w:rsidRDefault="006A2811">
      <w:pPr>
        <w:pStyle w:val="TOC2"/>
        <w:tabs>
          <w:tab w:val="right" w:leader="dot" w:pos="8630"/>
        </w:tabs>
        <w:rPr>
          <w:noProof/>
          <w:kern w:val="2"/>
          <w:sz w:val="24"/>
          <w:szCs w:val="24"/>
          <w:lang w:val="en-CA" w:eastAsia="en-CA"/>
          <w14:ligatures w14:val="standardContextual"/>
        </w:rPr>
      </w:pPr>
      <w:hyperlink w:anchor="_Toc209966343" w:history="1">
        <w:r w:rsidRPr="000A6354">
          <w:rPr>
            <w:rStyle w:val="Hyperlink"/>
            <w:noProof/>
          </w:rPr>
          <w:t>Summary</w:t>
        </w:r>
        <w:r>
          <w:rPr>
            <w:noProof/>
            <w:webHidden/>
          </w:rPr>
          <w:tab/>
        </w:r>
        <w:r>
          <w:rPr>
            <w:noProof/>
            <w:webHidden/>
          </w:rPr>
          <w:fldChar w:fldCharType="begin"/>
        </w:r>
        <w:r>
          <w:rPr>
            <w:noProof/>
            <w:webHidden/>
          </w:rPr>
          <w:instrText xml:space="preserve"> PAGEREF _Toc209966343 \h </w:instrText>
        </w:r>
        <w:r>
          <w:rPr>
            <w:noProof/>
            <w:webHidden/>
          </w:rPr>
        </w:r>
        <w:r>
          <w:rPr>
            <w:noProof/>
            <w:webHidden/>
          </w:rPr>
          <w:fldChar w:fldCharType="separate"/>
        </w:r>
        <w:r>
          <w:rPr>
            <w:noProof/>
            <w:webHidden/>
          </w:rPr>
          <w:t>27</w:t>
        </w:r>
        <w:r>
          <w:rPr>
            <w:noProof/>
            <w:webHidden/>
          </w:rPr>
          <w:fldChar w:fldCharType="end"/>
        </w:r>
      </w:hyperlink>
    </w:p>
    <w:p w14:paraId="055C1DF2" w14:textId="4ADA669E" w:rsidR="006A2811" w:rsidRDefault="006A2811">
      <w:pPr>
        <w:pStyle w:val="TOC1"/>
        <w:tabs>
          <w:tab w:val="right" w:leader="dot" w:pos="8630"/>
        </w:tabs>
        <w:rPr>
          <w:noProof/>
          <w:kern w:val="2"/>
          <w:sz w:val="24"/>
          <w:szCs w:val="24"/>
          <w:lang w:val="en-CA" w:eastAsia="en-CA"/>
          <w14:ligatures w14:val="standardContextual"/>
        </w:rPr>
      </w:pPr>
      <w:hyperlink w:anchor="_Toc209966344" w:history="1">
        <w:r w:rsidRPr="000A6354">
          <w:rPr>
            <w:rStyle w:val="Hyperlink"/>
            <w:noProof/>
          </w:rPr>
          <w:t>Blended Results</w:t>
        </w:r>
        <w:r>
          <w:rPr>
            <w:noProof/>
            <w:webHidden/>
          </w:rPr>
          <w:tab/>
        </w:r>
        <w:r>
          <w:rPr>
            <w:noProof/>
            <w:webHidden/>
          </w:rPr>
          <w:fldChar w:fldCharType="begin"/>
        </w:r>
        <w:r>
          <w:rPr>
            <w:noProof/>
            <w:webHidden/>
          </w:rPr>
          <w:instrText xml:space="preserve"> PAGEREF _Toc209966344 \h </w:instrText>
        </w:r>
        <w:r>
          <w:rPr>
            <w:noProof/>
            <w:webHidden/>
          </w:rPr>
        </w:r>
        <w:r>
          <w:rPr>
            <w:noProof/>
            <w:webHidden/>
          </w:rPr>
          <w:fldChar w:fldCharType="separate"/>
        </w:r>
        <w:r>
          <w:rPr>
            <w:noProof/>
            <w:webHidden/>
          </w:rPr>
          <w:t>28</w:t>
        </w:r>
        <w:r>
          <w:rPr>
            <w:noProof/>
            <w:webHidden/>
          </w:rPr>
          <w:fldChar w:fldCharType="end"/>
        </w:r>
      </w:hyperlink>
    </w:p>
    <w:p w14:paraId="39F58D0E" w14:textId="7E66EB43" w:rsidR="006A2811" w:rsidRDefault="006A2811">
      <w:pPr>
        <w:pStyle w:val="TOC2"/>
        <w:tabs>
          <w:tab w:val="right" w:leader="dot" w:pos="8630"/>
        </w:tabs>
        <w:rPr>
          <w:noProof/>
          <w:kern w:val="2"/>
          <w:sz w:val="24"/>
          <w:szCs w:val="24"/>
          <w:lang w:val="en-CA" w:eastAsia="en-CA"/>
          <w14:ligatures w14:val="standardContextual"/>
        </w:rPr>
      </w:pPr>
      <w:hyperlink w:anchor="_Toc209966345" w:history="1">
        <w:r w:rsidRPr="000A6354">
          <w:rPr>
            <w:rStyle w:val="Hyperlink"/>
            <w:noProof/>
          </w:rPr>
          <w:t>Notes</w:t>
        </w:r>
        <w:r>
          <w:rPr>
            <w:noProof/>
            <w:webHidden/>
          </w:rPr>
          <w:tab/>
        </w:r>
        <w:r>
          <w:rPr>
            <w:noProof/>
            <w:webHidden/>
          </w:rPr>
          <w:fldChar w:fldCharType="begin"/>
        </w:r>
        <w:r>
          <w:rPr>
            <w:noProof/>
            <w:webHidden/>
          </w:rPr>
          <w:instrText xml:space="preserve"> PAGEREF _Toc209966345 \h </w:instrText>
        </w:r>
        <w:r>
          <w:rPr>
            <w:noProof/>
            <w:webHidden/>
          </w:rPr>
        </w:r>
        <w:r>
          <w:rPr>
            <w:noProof/>
            <w:webHidden/>
          </w:rPr>
          <w:fldChar w:fldCharType="separate"/>
        </w:r>
        <w:r>
          <w:rPr>
            <w:noProof/>
            <w:webHidden/>
          </w:rPr>
          <w:t>28</w:t>
        </w:r>
        <w:r>
          <w:rPr>
            <w:noProof/>
            <w:webHidden/>
          </w:rPr>
          <w:fldChar w:fldCharType="end"/>
        </w:r>
      </w:hyperlink>
    </w:p>
    <w:p w14:paraId="1C311825" w14:textId="6D104DD4" w:rsidR="006A2811" w:rsidRDefault="006A2811">
      <w:pPr>
        <w:pStyle w:val="TOC2"/>
        <w:tabs>
          <w:tab w:val="right" w:leader="dot" w:pos="8630"/>
        </w:tabs>
        <w:rPr>
          <w:noProof/>
          <w:kern w:val="2"/>
          <w:sz w:val="24"/>
          <w:szCs w:val="24"/>
          <w:lang w:val="en-CA" w:eastAsia="en-CA"/>
          <w14:ligatures w14:val="standardContextual"/>
        </w:rPr>
      </w:pPr>
      <w:hyperlink w:anchor="_Toc209966346" w:history="1">
        <w:r w:rsidRPr="000A6354">
          <w:rPr>
            <w:rStyle w:val="Hyperlink"/>
            <w:noProof/>
          </w:rPr>
          <w:t>Summary</w:t>
        </w:r>
        <w:r>
          <w:rPr>
            <w:noProof/>
            <w:webHidden/>
          </w:rPr>
          <w:tab/>
        </w:r>
        <w:r>
          <w:rPr>
            <w:noProof/>
            <w:webHidden/>
          </w:rPr>
          <w:fldChar w:fldCharType="begin"/>
        </w:r>
        <w:r>
          <w:rPr>
            <w:noProof/>
            <w:webHidden/>
          </w:rPr>
          <w:instrText xml:space="preserve"> PAGEREF _Toc209966346 \h </w:instrText>
        </w:r>
        <w:r>
          <w:rPr>
            <w:noProof/>
            <w:webHidden/>
          </w:rPr>
        </w:r>
        <w:r>
          <w:rPr>
            <w:noProof/>
            <w:webHidden/>
          </w:rPr>
          <w:fldChar w:fldCharType="separate"/>
        </w:r>
        <w:r>
          <w:rPr>
            <w:noProof/>
            <w:webHidden/>
          </w:rPr>
          <w:t>28</w:t>
        </w:r>
        <w:r>
          <w:rPr>
            <w:noProof/>
            <w:webHidden/>
          </w:rPr>
          <w:fldChar w:fldCharType="end"/>
        </w:r>
      </w:hyperlink>
    </w:p>
    <w:p w14:paraId="227816EA" w14:textId="3951094D" w:rsidR="006A2811" w:rsidRDefault="006A2811">
      <w:pPr>
        <w:pStyle w:val="TOC1"/>
        <w:tabs>
          <w:tab w:val="right" w:leader="dot" w:pos="8630"/>
        </w:tabs>
        <w:rPr>
          <w:noProof/>
          <w:kern w:val="2"/>
          <w:sz w:val="24"/>
          <w:szCs w:val="24"/>
          <w:lang w:val="en-CA" w:eastAsia="en-CA"/>
          <w14:ligatures w14:val="standardContextual"/>
        </w:rPr>
      </w:pPr>
      <w:hyperlink w:anchor="_Toc209966347" w:history="1">
        <w:r w:rsidRPr="000A6354">
          <w:rPr>
            <w:rStyle w:val="Hyperlink"/>
            <w:noProof/>
          </w:rPr>
          <w:t>Discussion</w:t>
        </w:r>
        <w:r>
          <w:rPr>
            <w:noProof/>
            <w:webHidden/>
          </w:rPr>
          <w:tab/>
        </w:r>
        <w:r>
          <w:rPr>
            <w:noProof/>
            <w:webHidden/>
          </w:rPr>
          <w:fldChar w:fldCharType="begin"/>
        </w:r>
        <w:r>
          <w:rPr>
            <w:noProof/>
            <w:webHidden/>
          </w:rPr>
          <w:instrText xml:space="preserve"> PAGEREF _Toc209966347 \h </w:instrText>
        </w:r>
        <w:r>
          <w:rPr>
            <w:noProof/>
            <w:webHidden/>
          </w:rPr>
        </w:r>
        <w:r>
          <w:rPr>
            <w:noProof/>
            <w:webHidden/>
          </w:rPr>
          <w:fldChar w:fldCharType="separate"/>
        </w:r>
        <w:r>
          <w:rPr>
            <w:noProof/>
            <w:webHidden/>
          </w:rPr>
          <w:t>29</w:t>
        </w:r>
        <w:r>
          <w:rPr>
            <w:noProof/>
            <w:webHidden/>
          </w:rPr>
          <w:fldChar w:fldCharType="end"/>
        </w:r>
      </w:hyperlink>
    </w:p>
    <w:p w14:paraId="7413CFD1" w14:textId="1C162FB6" w:rsidR="006A2811" w:rsidRDefault="006A2811">
      <w:pPr>
        <w:pStyle w:val="TOC2"/>
        <w:tabs>
          <w:tab w:val="right" w:leader="dot" w:pos="8630"/>
        </w:tabs>
        <w:rPr>
          <w:noProof/>
          <w:kern w:val="2"/>
          <w:sz w:val="24"/>
          <w:szCs w:val="24"/>
          <w:lang w:val="en-CA" w:eastAsia="en-CA"/>
          <w14:ligatures w14:val="standardContextual"/>
        </w:rPr>
      </w:pPr>
      <w:hyperlink w:anchor="_Toc209966348" w:history="1">
        <w:r w:rsidRPr="000A6354">
          <w:rPr>
            <w:rStyle w:val="Hyperlink"/>
            <w:noProof/>
          </w:rPr>
          <w:t>Notes</w:t>
        </w:r>
        <w:r>
          <w:rPr>
            <w:noProof/>
            <w:webHidden/>
          </w:rPr>
          <w:tab/>
        </w:r>
        <w:r>
          <w:rPr>
            <w:noProof/>
            <w:webHidden/>
          </w:rPr>
          <w:fldChar w:fldCharType="begin"/>
        </w:r>
        <w:r>
          <w:rPr>
            <w:noProof/>
            <w:webHidden/>
          </w:rPr>
          <w:instrText xml:space="preserve"> PAGEREF _Toc209966348 \h </w:instrText>
        </w:r>
        <w:r>
          <w:rPr>
            <w:noProof/>
            <w:webHidden/>
          </w:rPr>
        </w:r>
        <w:r>
          <w:rPr>
            <w:noProof/>
            <w:webHidden/>
          </w:rPr>
          <w:fldChar w:fldCharType="separate"/>
        </w:r>
        <w:r>
          <w:rPr>
            <w:noProof/>
            <w:webHidden/>
          </w:rPr>
          <w:t>29</w:t>
        </w:r>
        <w:r>
          <w:rPr>
            <w:noProof/>
            <w:webHidden/>
          </w:rPr>
          <w:fldChar w:fldCharType="end"/>
        </w:r>
      </w:hyperlink>
    </w:p>
    <w:p w14:paraId="371889B3" w14:textId="6AB6871B" w:rsidR="006A2811" w:rsidRDefault="006A2811">
      <w:pPr>
        <w:pStyle w:val="TOC2"/>
        <w:tabs>
          <w:tab w:val="right" w:leader="dot" w:pos="8630"/>
        </w:tabs>
        <w:rPr>
          <w:noProof/>
          <w:kern w:val="2"/>
          <w:sz w:val="24"/>
          <w:szCs w:val="24"/>
          <w:lang w:val="en-CA" w:eastAsia="en-CA"/>
          <w14:ligatures w14:val="standardContextual"/>
        </w:rPr>
      </w:pPr>
      <w:hyperlink w:anchor="_Toc209966349" w:history="1">
        <w:r w:rsidRPr="000A6354">
          <w:rPr>
            <w:rStyle w:val="Hyperlink"/>
            <w:noProof/>
          </w:rPr>
          <w:t>Summary</w:t>
        </w:r>
        <w:r>
          <w:rPr>
            <w:noProof/>
            <w:webHidden/>
          </w:rPr>
          <w:tab/>
        </w:r>
        <w:r>
          <w:rPr>
            <w:noProof/>
            <w:webHidden/>
          </w:rPr>
          <w:fldChar w:fldCharType="begin"/>
        </w:r>
        <w:r>
          <w:rPr>
            <w:noProof/>
            <w:webHidden/>
          </w:rPr>
          <w:instrText xml:space="preserve"> PAGEREF _Toc209966349 \h </w:instrText>
        </w:r>
        <w:r>
          <w:rPr>
            <w:noProof/>
            <w:webHidden/>
          </w:rPr>
        </w:r>
        <w:r>
          <w:rPr>
            <w:noProof/>
            <w:webHidden/>
          </w:rPr>
          <w:fldChar w:fldCharType="separate"/>
        </w:r>
        <w:r>
          <w:rPr>
            <w:noProof/>
            <w:webHidden/>
          </w:rPr>
          <w:t>29</w:t>
        </w:r>
        <w:r>
          <w:rPr>
            <w:noProof/>
            <w:webHidden/>
          </w:rPr>
          <w:fldChar w:fldCharType="end"/>
        </w:r>
      </w:hyperlink>
    </w:p>
    <w:p w14:paraId="43676CC5" w14:textId="3BC82259" w:rsidR="006A2811" w:rsidRDefault="006A2811">
      <w:pPr>
        <w:pStyle w:val="TOC1"/>
        <w:tabs>
          <w:tab w:val="right" w:leader="dot" w:pos="8630"/>
        </w:tabs>
        <w:rPr>
          <w:noProof/>
          <w:kern w:val="2"/>
          <w:sz w:val="24"/>
          <w:szCs w:val="24"/>
          <w:lang w:val="en-CA" w:eastAsia="en-CA"/>
          <w14:ligatures w14:val="standardContextual"/>
        </w:rPr>
      </w:pPr>
      <w:hyperlink w:anchor="_Toc209966350" w:history="1">
        <w:r w:rsidRPr="000A6354">
          <w:rPr>
            <w:rStyle w:val="Hyperlink"/>
            <w:noProof/>
          </w:rPr>
          <w:t>Summary &amp; Conclusions</w:t>
        </w:r>
        <w:r>
          <w:rPr>
            <w:noProof/>
            <w:webHidden/>
          </w:rPr>
          <w:tab/>
        </w:r>
        <w:r>
          <w:rPr>
            <w:noProof/>
            <w:webHidden/>
          </w:rPr>
          <w:fldChar w:fldCharType="begin"/>
        </w:r>
        <w:r>
          <w:rPr>
            <w:noProof/>
            <w:webHidden/>
          </w:rPr>
          <w:instrText xml:space="preserve"> PAGEREF _Toc209966350 \h </w:instrText>
        </w:r>
        <w:r>
          <w:rPr>
            <w:noProof/>
            <w:webHidden/>
          </w:rPr>
        </w:r>
        <w:r>
          <w:rPr>
            <w:noProof/>
            <w:webHidden/>
          </w:rPr>
          <w:fldChar w:fldCharType="separate"/>
        </w:r>
        <w:r>
          <w:rPr>
            <w:noProof/>
            <w:webHidden/>
          </w:rPr>
          <w:t>30</w:t>
        </w:r>
        <w:r>
          <w:rPr>
            <w:noProof/>
            <w:webHidden/>
          </w:rPr>
          <w:fldChar w:fldCharType="end"/>
        </w:r>
      </w:hyperlink>
    </w:p>
    <w:p w14:paraId="71C4AC1D" w14:textId="66C28258" w:rsidR="006A2811" w:rsidRDefault="006A2811">
      <w:pPr>
        <w:pStyle w:val="TOC2"/>
        <w:tabs>
          <w:tab w:val="right" w:leader="dot" w:pos="8630"/>
        </w:tabs>
        <w:rPr>
          <w:noProof/>
          <w:kern w:val="2"/>
          <w:sz w:val="24"/>
          <w:szCs w:val="24"/>
          <w:lang w:val="en-CA" w:eastAsia="en-CA"/>
          <w14:ligatures w14:val="standardContextual"/>
        </w:rPr>
      </w:pPr>
      <w:hyperlink w:anchor="_Toc209966351" w:history="1">
        <w:r w:rsidRPr="000A6354">
          <w:rPr>
            <w:rStyle w:val="Hyperlink"/>
            <w:noProof/>
          </w:rPr>
          <w:t>Notes</w:t>
        </w:r>
        <w:r>
          <w:rPr>
            <w:noProof/>
            <w:webHidden/>
          </w:rPr>
          <w:tab/>
        </w:r>
        <w:r>
          <w:rPr>
            <w:noProof/>
            <w:webHidden/>
          </w:rPr>
          <w:fldChar w:fldCharType="begin"/>
        </w:r>
        <w:r>
          <w:rPr>
            <w:noProof/>
            <w:webHidden/>
          </w:rPr>
          <w:instrText xml:space="preserve"> PAGEREF _Toc209966351 \h </w:instrText>
        </w:r>
        <w:r>
          <w:rPr>
            <w:noProof/>
            <w:webHidden/>
          </w:rPr>
        </w:r>
        <w:r>
          <w:rPr>
            <w:noProof/>
            <w:webHidden/>
          </w:rPr>
          <w:fldChar w:fldCharType="separate"/>
        </w:r>
        <w:r>
          <w:rPr>
            <w:noProof/>
            <w:webHidden/>
          </w:rPr>
          <w:t>30</w:t>
        </w:r>
        <w:r>
          <w:rPr>
            <w:noProof/>
            <w:webHidden/>
          </w:rPr>
          <w:fldChar w:fldCharType="end"/>
        </w:r>
      </w:hyperlink>
    </w:p>
    <w:p w14:paraId="210BB99E" w14:textId="191EDD10" w:rsidR="006A2811" w:rsidRDefault="006A2811">
      <w:pPr>
        <w:pStyle w:val="TOC2"/>
        <w:tabs>
          <w:tab w:val="right" w:leader="dot" w:pos="8630"/>
        </w:tabs>
        <w:rPr>
          <w:noProof/>
          <w:kern w:val="2"/>
          <w:sz w:val="24"/>
          <w:szCs w:val="24"/>
          <w:lang w:val="en-CA" w:eastAsia="en-CA"/>
          <w14:ligatures w14:val="standardContextual"/>
        </w:rPr>
      </w:pPr>
      <w:hyperlink w:anchor="_Toc209966352" w:history="1">
        <w:r w:rsidRPr="000A6354">
          <w:rPr>
            <w:rStyle w:val="Hyperlink"/>
            <w:noProof/>
          </w:rPr>
          <w:t>Summary</w:t>
        </w:r>
        <w:r>
          <w:rPr>
            <w:noProof/>
            <w:webHidden/>
          </w:rPr>
          <w:tab/>
        </w:r>
        <w:r>
          <w:rPr>
            <w:noProof/>
            <w:webHidden/>
          </w:rPr>
          <w:fldChar w:fldCharType="begin"/>
        </w:r>
        <w:r>
          <w:rPr>
            <w:noProof/>
            <w:webHidden/>
          </w:rPr>
          <w:instrText xml:space="preserve"> PAGEREF _Toc209966352 \h </w:instrText>
        </w:r>
        <w:r>
          <w:rPr>
            <w:noProof/>
            <w:webHidden/>
          </w:rPr>
        </w:r>
        <w:r>
          <w:rPr>
            <w:noProof/>
            <w:webHidden/>
          </w:rPr>
          <w:fldChar w:fldCharType="separate"/>
        </w:r>
        <w:r>
          <w:rPr>
            <w:noProof/>
            <w:webHidden/>
          </w:rPr>
          <w:t>30</w:t>
        </w:r>
        <w:r>
          <w:rPr>
            <w:noProof/>
            <w:webHidden/>
          </w:rPr>
          <w:fldChar w:fldCharType="end"/>
        </w:r>
      </w:hyperlink>
    </w:p>
    <w:p w14:paraId="59DC9739" w14:textId="12D10101" w:rsidR="006A2811" w:rsidRDefault="006A2811">
      <w:pPr>
        <w:pStyle w:val="TOC1"/>
        <w:tabs>
          <w:tab w:val="right" w:leader="dot" w:pos="8630"/>
        </w:tabs>
        <w:rPr>
          <w:noProof/>
          <w:kern w:val="2"/>
          <w:sz w:val="24"/>
          <w:szCs w:val="24"/>
          <w:lang w:val="en-CA" w:eastAsia="en-CA"/>
          <w14:ligatures w14:val="standardContextual"/>
        </w:rPr>
      </w:pPr>
      <w:hyperlink w:anchor="_Toc209966353" w:history="1">
        <w:r w:rsidRPr="000A6354">
          <w:rPr>
            <w:rStyle w:val="Hyperlink"/>
            <w:noProof/>
          </w:rPr>
          <w:t>Unified Timeline of Evidence</w:t>
        </w:r>
        <w:r>
          <w:rPr>
            <w:noProof/>
            <w:webHidden/>
          </w:rPr>
          <w:tab/>
        </w:r>
        <w:r>
          <w:rPr>
            <w:noProof/>
            <w:webHidden/>
          </w:rPr>
          <w:fldChar w:fldCharType="begin"/>
        </w:r>
        <w:r>
          <w:rPr>
            <w:noProof/>
            <w:webHidden/>
          </w:rPr>
          <w:instrText xml:space="preserve"> PAGEREF _Toc209966353 \h </w:instrText>
        </w:r>
        <w:r>
          <w:rPr>
            <w:noProof/>
            <w:webHidden/>
          </w:rPr>
        </w:r>
        <w:r>
          <w:rPr>
            <w:noProof/>
            <w:webHidden/>
          </w:rPr>
          <w:fldChar w:fldCharType="separate"/>
        </w:r>
        <w:r>
          <w:rPr>
            <w:noProof/>
            <w:webHidden/>
          </w:rPr>
          <w:t>31</w:t>
        </w:r>
        <w:r>
          <w:rPr>
            <w:noProof/>
            <w:webHidden/>
          </w:rPr>
          <w:fldChar w:fldCharType="end"/>
        </w:r>
      </w:hyperlink>
    </w:p>
    <w:p w14:paraId="7EA241B7" w14:textId="2DE9B97B" w:rsidR="006A2811" w:rsidRDefault="006A2811">
      <w:pPr>
        <w:pStyle w:val="TOC1"/>
        <w:tabs>
          <w:tab w:val="right" w:leader="dot" w:pos="8630"/>
        </w:tabs>
        <w:rPr>
          <w:noProof/>
          <w:kern w:val="2"/>
          <w:sz w:val="24"/>
          <w:szCs w:val="24"/>
          <w:lang w:val="en-CA" w:eastAsia="en-CA"/>
          <w14:ligatures w14:val="standardContextual"/>
        </w:rPr>
      </w:pPr>
      <w:hyperlink w:anchor="_Toc209966354" w:history="1">
        <w:r w:rsidRPr="000A6354">
          <w:rPr>
            <w:rStyle w:val="Hyperlink"/>
            <w:noProof/>
          </w:rPr>
          <w:t>Further Reading &amp; Online Resources</w:t>
        </w:r>
        <w:r>
          <w:rPr>
            <w:noProof/>
            <w:webHidden/>
          </w:rPr>
          <w:tab/>
        </w:r>
        <w:r>
          <w:rPr>
            <w:noProof/>
            <w:webHidden/>
          </w:rPr>
          <w:fldChar w:fldCharType="begin"/>
        </w:r>
        <w:r>
          <w:rPr>
            <w:noProof/>
            <w:webHidden/>
          </w:rPr>
          <w:instrText xml:space="preserve"> PAGEREF _Toc209966354 \h </w:instrText>
        </w:r>
        <w:r>
          <w:rPr>
            <w:noProof/>
            <w:webHidden/>
          </w:rPr>
        </w:r>
        <w:r>
          <w:rPr>
            <w:noProof/>
            <w:webHidden/>
          </w:rPr>
          <w:fldChar w:fldCharType="separate"/>
        </w:r>
        <w:r>
          <w:rPr>
            <w:noProof/>
            <w:webHidden/>
          </w:rPr>
          <w:t>32</w:t>
        </w:r>
        <w:r>
          <w:rPr>
            <w:noProof/>
            <w:webHidden/>
          </w:rPr>
          <w:fldChar w:fldCharType="end"/>
        </w:r>
      </w:hyperlink>
    </w:p>
    <w:p w14:paraId="31C00BC8" w14:textId="38936E64" w:rsidR="006A2811" w:rsidRDefault="006A2811">
      <w:pPr>
        <w:pStyle w:val="TOC1"/>
        <w:tabs>
          <w:tab w:val="right" w:leader="dot" w:pos="8630"/>
        </w:tabs>
        <w:rPr>
          <w:noProof/>
          <w:kern w:val="2"/>
          <w:sz w:val="24"/>
          <w:szCs w:val="24"/>
          <w:lang w:val="en-CA" w:eastAsia="en-CA"/>
          <w14:ligatures w14:val="standardContextual"/>
        </w:rPr>
      </w:pPr>
      <w:hyperlink w:anchor="_Toc209966355" w:history="1">
        <w:r w:rsidRPr="000A6354">
          <w:rPr>
            <w:rStyle w:val="Hyperlink"/>
            <w:noProof/>
          </w:rPr>
          <w:t>Bibliography</w:t>
        </w:r>
        <w:r>
          <w:rPr>
            <w:noProof/>
            <w:webHidden/>
          </w:rPr>
          <w:tab/>
        </w:r>
        <w:r>
          <w:rPr>
            <w:noProof/>
            <w:webHidden/>
          </w:rPr>
          <w:fldChar w:fldCharType="begin"/>
        </w:r>
        <w:r>
          <w:rPr>
            <w:noProof/>
            <w:webHidden/>
          </w:rPr>
          <w:instrText xml:space="preserve"> PAGEREF _Toc209966355 \h </w:instrText>
        </w:r>
        <w:r>
          <w:rPr>
            <w:noProof/>
            <w:webHidden/>
          </w:rPr>
        </w:r>
        <w:r>
          <w:rPr>
            <w:noProof/>
            <w:webHidden/>
          </w:rPr>
          <w:fldChar w:fldCharType="separate"/>
        </w:r>
        <w:r>
          <w:rPr>
            <w:noProof/>
            <w:webHidden/>
          </w:rPr>
          <w:t>33</w:t>
        </w:r>
        <w:r>
          <w:rPr>
            <w:noProof/>
            <w:webHidden/>
          </w:rPr>
          <w:fldChar w:fldCharType="end"/>
        </w:r>
      </w:hyperlink>
    </w:p>
    <w:p w14:paraId="2F90CCB4" w14:textId="6A9DEE4B" w:rsidR="006A2811" w:rsidRDefault="006A2811">
      <w:pPr>
        <w:pStyle w:val="TOC2"/>
        <w:tabs>
          <w:tab w:val="right" w:leader="dot" w:pos="8630"/>
        </w:tabs>
        <w:rPr>
          <w:noProof/>
          <w:kern w:val="2"/>
          <w:sz w:val="24"/>
          <w:szCs w:val="24"/>
          <w:lang w:val="en-CA" w:eastAsia="en-CA"/>
          <w14:ligatures w14:val="standardContextual"/>
        </w:rPr>
      </w:pPr>
      <w:hyperlink w:anchor="_Toc209966356" w:history="1">
        <w:r w:rsidRPr="000A6354">
          <w:rPr>
            <w:rStyle w:val="Hyperlink"/>
            <w:noProof/>
          </w:rPr>
          <w:t>Biblical References</w:t>
        </w:r>
        <w:r>
          <w:rPr>
            <w:noProof/>
            <w:webHidden/>
          </w:rPr>
          <w:tab/>
        </w:r>
        <w:r>
          <w:rPr>
            <w:noProof/>
            <w:webHidden/>
          </w:rPr>
          <w:fldChar w:fldCharType="begin"/>
        </w:r>
        <w:r>
          <w:rPr>
            <w:noProof/>
            <w:webHidden/>
          </w:rPr>
          <w:instrText xml:space="preserve"> PAGEREF _Toc209966356 \h </w:instrText>
        </w:r>
        <w:r>
          <w:rPr>
            <w:noProof/>
            <w:webHidden/>
          </w:rPr>
        </w:r>
        <w:r>
          <w:rPr>
            <w:noProof/>
            <w:webHidden/>
          </w:rPr>
          <w:fldChar w:fldCharType="separate"/>
        </w:r>
        <w:r>
          <w:rPr>
            <w:noProof/>
            <w:webHidden/>
          </w:rPr>
          <w:t>33</w:t>
        </w:r>
        <w:r>
          <w:rPr>
            <w:noProof/>
            <w:webHidden/>
          </w:rPr>
          <w:fldChar w:fldCharType="end"/>
        </w:r>
      </w:hyperlink>
    </w:p>
    <w:p w14:paraId="6109CF15" w14:textId="698578EB" w:rsidR="006A2811" w:rsidRDefault="006A2811">
      <w:pPr>
        <w:pStyle w:val="TOC2"/>
        <w:tabs>
          <w:tab w:val="right" w:leader="dot" w:pos="8630"/>
        </w:tabs>
        <w:rPr>
          <w:noProof/>
          <w:kern w:val="2"/>
          <w:sz w:val="24"/>
          <w:szCs w:val="24"/>
          <w:lang w:val="en-CA" w:eastAsia="en-CA"/>
          <w14:ligatures w14:val="standardContextual"/>
        </w:rPr>
      </w:pPr>
      <w:hyperlink w:anchor="_Toc209966357" w:history="1">
        <w:r w:rsidRPr="000A6354">
          <w:rPr>
            <w:rStyle w:val="Hyperlink"/>
            <w:noProof/>
          </w:rPr>
          <w:t>Ancient Historians</w:t>
        </w:r>
        <w:r>
          <w:rPr>
            <w:noProof/>
            <w:webHidden/>
          </w:rPr>
          <w:tab/>
        </w:r>
        <w:r>
          <w:rPr>
            <w:noProof/>
            <w:webHidden/>
          </w:rPr>
          <w:fldChar w:fldCharType="begin"/>
        </w:r>
        <w:r>
          <w:rPr>
            <w:noProof/>
            <w:webHidden/>
          </w:rPr>
          <w:instrText xml:space="preserve"> PAGEREF _Toc209966357 \h </w:instrText>
        </w:r>
        <w:r>
          <w:rPr>
            <w:noProof/>
            <w:webHidden/>
          </w:rPr>
        </w:r>
        <w:r>
          <w:rPr>
            <w:noProof/>
            <w:webHidden/>
          </w:rPr>
          <w:fldChar w:fldCharType="separate"/>
        </w:r>
        <w:r>
          <w:rPr>
            <w:noProof/>
            <w:webHidden/>
          </w:rPr>
          <w:t>33</w:t>
        </w:r>
        <w:r>
          <w:rPr>
            <w:noProof/>
            <w:webHidden/>
          </w:rPr>
          <w:fldChar w:fldCharType="end"/>
        </w:r>
      </w:hyperlink>
    </w:p>
    <w:p w14:paraId="505A5396" w14:textId="0B123BAB" w:rsidR="006A2811" w:rsidRDefault="006A2811">
      <w:pPr>
        <w:pStyle w:val="TOC2"/>
        <w:tabs>
          <w:tab w:val="right" w:leader="dot" w:pos="8630"/>
        </w:tabs>
        <w:rPr>
          <w:noProof/>
          <w:kern w:val="2"/>
          <w:sz w:val="24"/>
          <w:szCs w:val="24"/>
          <w:lang w:val="en-CA" w:eastAsia="en-CA"/>
          <w14:ligatures w14:val="standardContextual"/>
        </w:rPr>
      </w:pPr>
      <w:hyperlink w:anchor="_Toc209966358" w:history="1">
        <w:r w:rsidRPr="000A6354">
          <w:rPr>
            <w:rStyle w:val="Hyperlink"/>
            <w:noProof/>
          </w:rPr>
          <w:t>Archaeology</w:t>
        </w:r>
        <w:r>
          <w:rPr>
            <w:noProof/>
            <w:webHidden/>
          </w:rPr>
          <w:tab/>
        </w:r>
        <w:r>
          <w:rPr>
            <w:noProof/>
            <w:webHidden/>
          </w:rPr>
          <w:fldChar w:fldCharType="begin"/>
        </w:r>
        <w:r>
          <w:rPr>
            <w:noProof/>
            <w:webHidden/>
          </w:rPr>
          <w:instrText xml:space="preserve"> PAGEREF _Toc209966358 \h </w:instrText>
        </w:r>
        <w:r>
          <w:rPr>
            <w:noProof/>
            <w:webHidden/>
          </w:rPr>
        </w:r>
        <w:r>
          <w:rPr>
            <w:noProof/>
            <w:webHidden/>
          </w:rPr>
          <w:fldChar w:fldCharType="separate"/>
        </w:r>
        <w:r>
          <w:rPr>
            <w:noProof/>
            <w:webHidden/>
          </w:rPr>
          <w:t>33</w:t>
        </w:r>
        <w:r>
          <w:rPr>
            <w:noProof/>
            <w:webHidden/>
          </w:rPr>
          <w:fldChar w:fldCharType="end"/>
        </w:r>
      </w:hyperlink>
    </w:p>
    <w:p w14:paraId="34457E1B" w14:textId="573DD6DA" w:rsidR="006A2811" w:rsidRDefault="006A2811">
      <w:pPr>
        <w:pStyle w:val="TOC2"/>
        <w:tabs>
          <w:tab w:val="right" w:leader="dot" w:pos="8630"/>
        </w:tabs>
        <w:rPr>
          <w:noProof/>
          <w:kern w:val="2"/>
          <w:sz w:val="24"/>
          <w:szCs w:val="24"/>
          <w:lang w:val="en-CA" w:eastAsia="en-CA"/>
          <w14:ligatures w14:val="standardContextual"/>
        </w:rPr>
      </w:pPr>
      <w:hyperlink w:anchor="_Toc209966359" w:history="1">
        <w:r w:rsidRPr="000A6354">
          <w:rPr>
            <w:rStyle w:val="Hyperlink"/>
            <w:noProof/>
          </w:rPr>
          <w:t>Shroud Studies</w:t>
        </w:r>
        <w:r>
          <w:rPr>
            <w:noProof/>
            <w:webHidden/>
          </w:rPr>
          <w:tab/>
        </w:r>
        <w:r>
          <w:rPr>
            <w:noProof/>
            <w:webHidden/>
          </w:rPr>
          <w:fldChar w:fldCharType="begin"/>
        </w:r>
        <w:r>
          <w:rPr>
            <w:noProof/>
            <w:webHidden/>
          </w:rPr>
          <w:instrText xml:space="preserve"> PAGEREF _Toc209966359 \h </w:instrText>
        </w:r>
        <w:r>
          <w:rPr>
            <w:noProof/>
            <w:webHidden/>
          </w:rPr>
        </w:r>
        <w:r>
          <w:rPr>
            <w:noProof/>
            <w:webHidden/>
          </w:rPr>
          <w:fldChar w:fldCharType="separate"/>
        </w:r>
        <w:r>
          <w:rPr>
            <w:noProof/>
            <w:webHidden/>
          </w:rPr>
          <w:t>33</w:t>
        </w:r>
        <w:r>
          <w:rPr>
            <w:noProof/>
            <w:webHidden/>
          </w:rPr>
          <w:fldChar w:fldCharType="end"/>
        </w:r>
      </w:hyperlink>
    </w:p>
    <w:p w14:paraId="690398C3" w14:textId="0F41E687" w:rsidR="006A2811" w:rsidRDefault="006A2811">
      <w:pPr>
        <w:pStyle w:val="TOC2"/>
        <w:tabs>
          <w:tab w:val="right" w:leader="dot" w:pos="8630"/>
        </w:tabs>
        <w:rPr>
          <w:noProof/>
          <w:kern w:val="2"/>
          <w:sz w:val="24"/>
          <w:szCs w:val="24"/>
          <w:lang w:val="en-CA" w:eastAsia="en-CA"/>
          <w14:ligatures w14:val="standardContextual"/>
        </w:rPr>
      </w:pPr>
      <w:hyperlink w:anchor="_Toc209966360" w:history="1">
        <w:r w:rsidRPr="000A6354">
          <w:rPr>
            <w:rStyle w:val="Hyperlink"/>
            <w:noProof/>
          </w:rPr>
          <w:t>Modern Media</w:t>
        </w:r>
        <w:r>
          <w:rPr>
            <w:noProof/>
            <w:webHidden/>
          </w:rPr>
          <w:tab/>
        </w:r>
        <w:r>
          <w:rPr>
            <w:noProof/>
            <w:webHidden/>
          </w:rPr>
          <w:fldChar w:fldCharType="begin"/>
        </w:r>
        <w:r>
          <w:rPr>
            <w:noProof/>
            <w:webHidden/>
          </w:rPr>
          <w:instrText xml:space="preserve"> PAGEREF _Toc209966360 \h </w:instrText>
        </w:r>
        <w:r>
          <w:rPr>
            <w:noProof/>
            <w:webHidden/>
          </w:rPr>
        </w:r>
        <w:r>
          <w:rPr>
            <w:noProof/>
            <w:webHidden/>
          </w:rPr>
          <w:fldChar w:fldCharType="separate"/>
        </w:r>
        <w:r>
          <w:rPr>
            <w:noProof/>
            <w:webHidden/>
          </w:rPr>
          <w:t>33</w:t>
        </w:r>
        <w:r>
          <w:rPr>
            <w:noProof/>
            <w:webHidden/>
          </w:rPr>
          <w:fldChar w:fldCharType="end"/>
        </w:r>
      </w:hyperlink>
    </w:p>
    <w:p w14:paraId="43E4ECB1" w14:textId="4A087191" w:rsidR="00B45D9A" w:rsidRDefault="00000000">
      <w:r>
        <w:fldChar w:fldCharType="end"/>
      </w:r>
    </w:p>
    <w:p w14:paraId="4059183E" w14:textId="77777777" w:rsidR="00B45D9A" w:rsidRDefault="00000000">
      <w:r>
        <w:br w:type="page"/>
      </w:r>
    </w:p>
    <w:p w14:paraId="3503E97A" w14:textId="77777777" w:rsidR="00B45D9A" w:rsidRDefault="00000000">
      <w:r>
        <w:lastRenderedPageBreak/>
        <w:br w:type="page"/>
      </w:r>
    </w:p>
    <w:p w14:paraId="7220B6D2" w14:textId="77777777" w:rsidR="00B45D9A" w:rsidRDefault="00000000">
      <w:pPr>
        <w:pStyle w:val="Title"/>
      </w:pPr>
      <w:r>
        <w:lastRenderedPageBreak/>
        <w:t>Master Biblical &amp; Shroud Compendium - Part I (Section A)</w:t>
      </w:r>
    </w:p>
    <w:p w14:paraId="6C129DC2" w14:textId="77777777" w:rsidR="00B45D9A" w:rsidRDefault="00000000">
      <w:r>
        <w:t>September 2025</w:t>
      </w:r>
    </w:p>
    <w:p w14:paraId="213B04E7" w14:textId="77777777" w:rsidR="00B45D9A" w:rsidRDefault="00000000">
      <w:pPr>
        <w:pStyle w:val="Heading1"/>
      </w:pPr>
      <w:bookmarkStart w:id="1" w:name="_Toc209966275"/>
      <w:r>
        <w:t>Preface</w:t>
      </w:r>
      <w:bookmarkEnd w:id="1"/>
    </w:p>
    <w:p w14:paraId="7037DB45" w14:textId="77777777" w:rsidR="00B45D9A" w:rsidRDefault="00000000">
      <w:r>
        <w:t>Welcome, dear reader.</w:t>
      </w:r>
      <w:r>
        <w:br/>
      </w:r>
      <w:r>
        <w:br/>
        <w:t>This edition — the Master Biblical &amp; Shroud Compendium — provides a deeper, more academic treatment of the evidence. It is fuller, denser, and at times more technical than the illustrated dossiers. But it has the same intent: not to overwhelm or divide, but to invite. Here we gather historical, archaeological, and scientific evidence linked to Biblical events and the Shroud of Turin.</w:t>
      </w:r>
      <w:r>
        <w:br/>
      </w:r>
      <w:r>
        <w:br/>
        <w:t>This Preface and all chapters include inline footnotes, a Notes section, and a short warm summary.</w:t>
      </w:r>
    </w:p>
    <w:p w14:paraId="29E3DF9A" w14:textId="77777777" w:rsidR="00B45D9A" w:rsidRDefault="00000000">
      <w:pPr>
        <w:pStyle w:val="Heading2"/>
      </w:pPr>
      <w:bookmarkStart w:id="2" w:name="_Toc209966276"/>
      <w:r>
        <w:t>Notes</w:t>
      </w:r>
      <w:bookmarkEnd w:id="2"/>
    </w:p>
    <w:p w14:paraId="2605E266" w14:textId="77777777" w:rsidR="00B45D9A" w:rsidRDefault="00000000">
      <w:r>
        <w:t>¹ For a survey, see F. F. Bruce, *The New Testament Documents: Are They Reliable?* (Eerdmans, 1981).</w:t>
      </w:r>
    </w:p>
    <w:p w14:paraId="4ACB3986" w14:textId="77777777" w:rsidR="00B45D9A" w:rsidRDefault="00000000">
      <w:pPr>
        <w:pStyle w:val="Heading2"/>
      </w:pPr>
      <w:bookmarkStart w:id="3" w:name="_Toc209966277"/>
      <w:r>
        <w:t>Summary</w:t>
      </w:r>
      <w:bookmarkEnd w:id="3"/>
    </w:p>
    <w:p w14:paraId="716A94AE" w14:textId="77777777" w:rsidR="00B45D9A" w:rsidRDefault="00000000">
      <w:r>
        <w:t>The Preface sets the stage: this is a work of both rigor and welcome, encouraging you to explore evidence with an open mind.</w:t>
      </w:r>
    </w:p>
    <w:p w14:paraId="20D6D099" w14:textId="77777777" w:rsidR="00B45D9A" w:rsidRDefault="00000000">
      <w:r>
        <w:br w:type="page"/>
      </w:r>
    </w:p>
    <w:p w14:paraId="6C0D3AF2" w14:textId="77777777" w:rsidR="00B45D9A" w:rsidRDefault="00000000">
      <w:pPr>
        <w:pStyle w:val="Heading1"/>
      </w:pPr>
      <w:bookmarkStart w:id="4" w:name="_Toc209966278"/>
      <w:r>
        <w:lastRenderedPageBreak/>
        <w:t>Introduction</w:t>
      </w:r>
      <w:bookmarkEnd w:id="4"/>
    </w:p>
    <w:p w14:paraId="529B4D0D" w14:textId="77777777" w:rsidR="00B45D9A" w:rsidRDefault="00000000">
      <w:r>
        <w:t>The Bible was written over 1,500 years by about 40 authors in Hebrew, Aramaic, and Greek. It has been translated into thousands of languages and preserved across centuries. The discovery of the Dead Sea Scrolls in 1947 confirmed that the text of Isaiah had been faithfully transmitted for over 2,000 years.² Physicists describe the origins of the universe as the Big Bang, while Genesis records: *“And God said, ‘Let there be light.’”* (Genesis 1:3).</w:t>
      </w:r>
    </w:p>
    <w:p w14:paraId="2AE7BE5F" w14:textId="77777777" w:rsidR="00B45D9A" w:rsidRDefault="00000000">
      <w:pPr>
        <w:pStyle w:val="Heading2"/>
      </w:pPr>
      <w:bookmarkStart w:id="5" w:name="_Toc209966279"/>
      <w:r>
        <w:t>Notes</w:t>
      </w:r>
      <w:bookmarkEnd w:id="5"/>
    </w:p>
    <w:p w14:paraId="177F0367" w14:textId="77777777" w:rsidR="00B45D9A" w:rsidRDefault="00000000">
      <w:r>
        <w:t>² The Dead Sea Scrolls, discovered in Qumran caves, date to ~125 BCE and include the Great Isaiah Scroll, matching today’s text nearly word-for-word.</w:t>
      </w:r>
    </w:p>
    <w:p w14:paraId="7EB2456E" w14:textId="77777777" w:rsidR="00B45D9A" w:rsidRDefault="00000000">
      <w:pPr>
        <w:pStyle w:val="Heading2"/>
      </w:pPr>
      <w:bookmarkStart w:id="6" w:name="_Toc209966280"/>
      <w:r>
        <w:t>Summary</w:t>
      </w:r>
      <w:bookmarkEnd w:id="6"/>
    </w:p>
    <w:p w14:paraId="181E83F3" w14:textId="77777777" w:rsidR="00B45D9A" w:rsidRDefault="00000000">
      <w:r>
        <w:t>The Introduction reminds us that both Bible and Shroud endure as subjects of study and faith, inviting curiosity and reflection.</w:t>
      </w:r>
    </w:p>
    <w:p w14:paraId="65B8C5D6" w14:textId="77777777" w:rsidR="00B45D9A" w:rsidRDefault="00000000">
      <w:r>
        <w:br w:type="page"/>
      </w:r>
    </w:p>
    <w:p w14:paraId="7C8A844C" w14:textId="77777777" w:rsidR="00B45D9A" w:rsidRDefault="00000000">
      <w:pPr>
        <w:pStyle w:val="Heading1"/>
      </w:pPr>
      <w:bookmarkStart w:id="7" w:name="_Toc209966281"/>
      <w:r>
        <w:lastRenderedPageBreak/>
        <w:t>Glossary (Selected Terms)</w:t>
      </w:r>
      <w:bookmarkEnd w:id="7"/>
    </w:p>
    <w:p w14:paraId="6902447A" w14:textId="77777777" w:rsidR="00B45D9A" w:rsidRDefault="00000000">
      <w:pPr>
        <w:pStyle w:val="ListBullet"/>
      </w:pPr>
      <w:r>
        <w:t>Radiocarbon dating — Scientific method using radioactive carbon decay.</w:t>
      </w:r>
    </w:p>
    <w:p w14:paraId="1709F9AE" w14:textId="77777777" w:rsidR="00B45D9A" w:rsidRDefault="00000000">
      <w:pPr>
        <w:pStyle w:val="ListBullet"/>
      </w:pPr>
      <w:r>
        <w:t>WAXS — Wide-Angle X-ray Scattering dating of fibers.</w:t>
      </w:r>
    </w:p>
    <w:p w14:paraId="74BC3743" w14:textId="77777777" w:rsidR="00B45D9A" w:rsidRDefault="00000000">
      <w:pPr>
        <w:pStyle w:val="ListBullet"/>
      </w:pPr>
      <w:r>
        <w:t>Excimer laser — UV laser used in ENEA experiments.</w:t>
      </w:r>
    </w:p>
    <w:p w14:paraId="73A1083D" w14:textId="77777777" w:rsidR="00B45D9A" w:rsidRDefault="00000000">
      <w:pPr>
        <w:pStyle w:val="ListBullet"/>
      </w:pPr>
      <w:r>
        <w:t>VP‑8 Analyzer — NASA device converting brightness to 3D data.</w:t>
      </w:r>
    </w:p>
    <w:p w14:paraId="03C5F297" w14:textId="77777777" w:rsidR="00B45D9A" w:rsidRDefault="00000000">
      <w:pPr>
        <w:pStyle w:val="ListBullet"/>
      </w:pPr>
      <w:r>
        <w:t>Bilirubin — Blood pigment explaining persistent red color of bloodstains.</w:t>
      </w:r>
    </w:p>
    <w:p w14:paraId="5BF84A05" w14:textId="77777777" w:rsidR="00B45D9A" w:rsidRDefault="00000000">
      <w:r>
        <w:br w:type="page"/>
      </w:r>
    </w:p>
    <w:p w14:paraId="5F3C8060" w14:textId="77777777" w:rsidR="00B45D9A" w:rsidRDefault="00000000">
      <w:pPr>
        <w:pStyle w:val="Heading1"/>
      </w:pPr>
      <w:bookmarkStart w:id="8" w:name="_Toc209966282"/>
      <w:r>
        <w:lastRenderedPageBreak/>
        <w:t>Flood Traditions</w:t>
      </w:r>
      <w:bookmarkEnd w:id="8"/>
    </w:p>
    <w:p w14:paraId="2F15C58F" w14:textId="77777777" w:rsidR="00B45D9A" w:rsidRDefault="00000000">
      <w:r>
        <w:t>Scripture: *Genesis 7:11–12* — *“On that day all the springs of the great deep burst forth, and the floodgates of the heavens were opened.”*</w:t>
      </w:r>
      <w:r>
        <w:br/>
      </w:r>
      <w:r>
        <w:br/>
        <w:t>Flood narratives appear across cultures, from Mesopotamia’s Gilgamesh epic³ to traditions in Asia and the Americas. Geological evidence, such as the Black Sea deluge hypothesis (c. 5600 BCE), may underlie these accounts.⁴</w:t>
      </w:r>
      <w:r>
        <w:br/>
      </w:r>
      <w:r>
        <w:br/>
        <w:t>Image Placeholder: https://en.wikipedia.org/wiki/Black_Sea_deluge_hypothesis</w:t>
      </w:r>
    </w:p>
    <w:p w14:paraId="7148BAE4" w14:textId="77777777" w:rsidR="00B45D9A" w:rsidRDefault="00000000">
      <w:pPr>
        <w:pStyle w:val="Heading2"/>
      </w:pPr>
      <w:bookmarkStart w:id="9" w:name="_Toc209966283"/>
      <w:r>
        <w:t>Notes</w:t>
      </w:r>
      <w:bookmarkEnd w:id="9"/>
    </w:p>
    <w:p w14:paraId="0E36A2A9" w14:textId="77777777" w:rsidR="00B45D9A" w:rsidRDefault="00000000">
      <w:r>
        <w:t>³ Epic of Gilgamesh, Tablet XI, describes a great flood with parallels to Genesis.</w:t>
      </w:r>
    </w:p>
    <w:p w14:paraId="610ADB2D" w14:textId="77777777" w:rsidR="00B45D9A" w:rsidRDefault="00000000">
      <w:r>
        <w:t>⁴ W. Ryan and W. Pitman, *Noah's Flood* (1998), proposing the Black Sea deluge theory.</w:t>
      </w:r>
    </w:p>
    <w:p w14:paraId="78872682" w14:textId="77777777" w:rsidR="00B45D9A" w:rsidRDefault="00000000">
      <w:pPr>
        <w:pStyle w:val="Heading2"/>
      </w:pPr>
      <w:bookmarkStart w:id="10" w:name="_Toc209966284"/>
      <w:r>
        <w:t>Summary</w:t>
      </w:r>
      <w:bookmarkEnd w:id="10"/>
    </w:p>
    <w:p w14:paraId="73DD4F45" w14:textId="77777777" w:rsidR="00B45D9A" w:rsidRDefault="00000000">
      <w:r>
        <w:t>Flood traditions are widespread. While details and dating remain debated, the persistence of this memory suggests a real ancient catastrophe.</w:t>
      </w:r>
    </w:p>
    <w:p w14:paraId="0C3708A0" w14:textId="77777777" w:rsidR="00B45D9A" w:rsidRDefault="00000000">
      <w:r>
        <w:br w:type="page"/>
      </w:r>
    </w:p>
    <w:p w14:paraId="36528DA9" w14:textId="77777777" w:rsidR="00B45D9A" w:rsidRDefault="00000000">
      <w:pPr>
        <w:pStyle w:val="Heading1"/>
      </w:pPr>
      <w:bookmarkStart w:id="11" w:name="_Toc209966285"/>
      <w:r>
        <w:lastRenderedPageBreak/>
        <w:t>Plagues and the Santorini Eruption</w:t>
      </w:r>
      <w:bookmarkEnd w:id="11"/>
    </w:p>
    <w:p w14:paraId="18115454" w14:textId="77777777" w:rsidR="00B45D9A" w:rsidRDefault="00000000">
      <w:r>
        <w:t>Scripture: *Exodus 7:20–21* — *“All the water of the Nile was changed into blood… the river smelled so bad the Egyptians could not drink its water.”*</w:t>
      </w:r>
      <w:r>
        <w:br/>
      </w:r>
      <w:r>
        <w:br/>
        <w:t>The eruption of Thera (Santorini) around 1600 BCE released volcanic ash and gases that could have disrupted Nile ecosystems, producing effects like water discoloration and insect infestations.⁵ Archaeological evidence of volcanic pumice has been found in Egypt, linking the eruption to this period.⁶</w:t>
      </w:r>
      <w:r>
        <w:br/>
      </w:r>
      <w:r>
        <w:br/>
        <w:t>Image Placeholder: https://en.wikipedia.org/wiki/Minoan_eruption</w:t>
      </w:r>
    </w:p>
    <w:p w14:paraId="6BDCDC60" w14:textId="77777777" w:rsidR="00B45D9A" w:rsidRDefault="00000000">
      <w:pPr>
        <w:pStyle w:val="Heading2"/>
      </w:pPr>
      <w:bookmarkStart w:id="12" w:name="_Toc209966286"/>
      <w:r>
        <w:t>Notes</w:t>
      </w:r>
      <w:bookmarkEnd w:id="12"/>
    </w:p>
    <w:p w14:paraId="12FF421E" w14:textId="77777777" w:rsidR="00B45D9A" w:rsidRDefault="00000000">
      <w:r>
        <w:t>⁵ J. Foster, *Aegean Bronze Age Chronology* (2001), linking the eruption to regional effects.</w:t>
      </w:r>
    </w:p>
    <w:p w14:paraId="65983A75" w14:textId="77777777" w:rsidR="00B45D9A" w:rsidRDefault="00000000">
      <w:r>
        <w:t>⁶ P. Warren, *Thera: The Volcano and History* (1984), discussing pumice in Egyptian contexts.</w:t>
      </w:r>
    </w:p>
    <w:p w14:paraId="1C07983C" w14:textId="77777777" w:rsidR="00B45D9A" w:rsidRDefault="00000000">
      <w:pPr>
        <w:pStyle w:val="Heading2"/>
      </w:pPr>
      <w:bookmarkStart w:id="13" w:name="_Toc209966287"/>
      <w:r>
        <w:t>Summary</w:t>
      </w:r>
      <w:bookmarkEnd w:id="13"/>
    </w:p>
    <w:p w14:paraId="6A6807B1" w14:textId="77777777" w:rsidR="00B45D9A" w:rsidRDefault="00000000">
      <w:r>
        <w:t>The plagues of Exodus may correspond to natural disasters triggered by Santorini’s eruption. The alignment of timing remains debated, but the possibility grounds the story in history.</w:t>
      </w:r>
    </w:p>
    <w:p w14:paraId="33FBFF99" w14:textId="77777777" w:rsidR="00B45D9A" w:rsidRDefault="00000000">
      <w:r>
        <w:br w:type="page"/>
      </w:r>
    </w:p>
    <w:p w14:paraId="65895271" w14:textId="77777777" w:rsidR="00B45D9A" w:rsidRDefault="00000000">
      <w:pPr>
        <w:pStyle w:val="Heading1"/>
      </w:pPr>
      <w:bookmarkStart w:id="14" w:name="_Toc209966288"/>
      <w:r>
        <w:lastRenderedPageBreak/>
        <w:t>Red Sea Crossing</w:t>
      </w:r>
      <w:bookmarkEnd w:id="14"/>
    </w:p>
    <w:p w14:paraId="602CAC4A" w14:textId="77777777" w:rsidR="00B45D9A" w:rsidRDefault="00000000">
      <w:r>
        <w:t>Scripture: *Exodus 14:21–22* — *“Then Moses stretched out his hand over the sea, and all that night the Lord drove the sea back with a strong east wind and turned it into dry land.”*</w:t>
      </w:r>
      <w:r>
        <w:br/>
      </w:r>
      <w:r>
        <w:br/>
        <w:t>Scientific modeling shows that strong winds (a phenomenon called 'wind setdown') can push back water in shallow basins, temporarily exposing dry ground.⁷ NOAA simulations confirm this is physically possible in the Nile Delta region.⁸ Other scholars suggest a tsunami following an eruption could also explain the account.</w:t>
      </w:r>
      <w:r>
        <w:br/>
      </w:r>
      <w:r>
        <w:br/>
        <w:t>Image Placeholder: https://en.wikipedia.org/wiki/Wind_setdown</w:t>
      </w:r>
    </w:p>
    <w:p w14:paraId="2CDA7AA9" w14:textId="77777777" w:rsidR="00B45D9A" w:rsidRDefault="00000000">
      <w:pPr>
        <w:pStyle w:val="Heading2"/>
      </w:pPr>
      <w:bookmarkStart w:id="15" w:name="_Toc209966289"/>
      <w:r>
        <w:t>Notes</w:t>
      </w:r>
      <w:bookmarkEnd w:id="15"/>
    </w:p>
    <w:p w14:paraId="54A06ED3" w14:textId="77777777" w:rsidR="00B45D9A" w:rsidRDefault="00000000">
      <w:r>
        <w:t>⁷ C. Drews and W. Han, 'Dynamics of Wind Setdown at Suez and the Eastern Nile Delta,' *PLoS ONE* 5.8 (2010).</w:t>
      </w:r>
    </w:p>
    <w:p w14:paraId="29C86ECB" w14:textId="77777777" w:rsidR="00B45D9A" w:rsidRDefault="00000000">
      <w:r>
        <w:t>⁸ National Oceanic and Atmospheric Administration (NOAA) studies on Red Sea wind effects.</w:t>
      </w:r>
    </w:p>
    <w:p w14:paraId="094F28EE" w14:textId="77777777" w:rsidR="00B45D9A" w:rsidRDefault="00000000">
      <w:pPr>
        <w:pStyle w:val="Heading2"/>
      </w:pPr>
      <w:bookmarkStart w:id="16" w:name="_Toc209966290"/>
      <w:r>
        <w:t>Summary</w:t>
      </w:r>
      <w:bookmarkEnd w:id="16"/>
    </w:p>
    <w:p w14:paraId="3CE1FB5E" w14:textId="77777777" w:rsidR="00B45D9A" w:rsidRDefault="00000000">
      <w:r>
        <w:t>The crossing of the Red Sea may reflect natural mechanisms like wind setdown or tsunami retreat. Whether miraculous or natural, the event aligns with known phenomena.</w:t>
      </w:r>
    </w:p>
    <w:p w14:paraId="447514DF" w14:textId="77777777" w:rsidR="00B45D9A" w:rsidRDefault="00000000">
      <w:r>
        <w:br w:type="page"/>
      </w:r>
    </w:p>
    <w:p w14:paraId="5AAE930A" w14:textId="77777777" w:rsidR="00B45D9A" w:rsidRDefault="00000000">
      <w:pPr>
        <w:pStyle w:val="Heading1"/>
      </w:pPr>
      <w:bookmarkStart w:id="17" w:name="_Toc209966291"/>
      <w:r>
        <w:lastRenderedPageBreak/>
        <w:t>Jericho</w:t>
      </w:r>
      <w:bookmarkEnd w:id="17"/>
    </w:p>
    <w:p w14:paraId="764BD347" w14:textId="77777777" w:rsidR="00B45D9A" w:rsidRDefault="00000000">
      <w:r>
        <w:t>Scripture: *Joshua 6:20* — *“When the trumpets sounded, the army shouted, and at the sound of the trumpet… the wall collapsed.”*</w:t>
      </w:r>
      <w:r>
        <w:br/>
      </w:r>
      <w:r>
        <w:br/>
        <w:t>Excavations at Jericho reveal collapsed walls and evidence of sudden destruction.⁹ John Garstang argued for a destruction date consistent with Joshua, while Kathleen Kenyon dated it earlier (c. 1550 BCE).¹⁰ Large stores of grain were found in the ruins, consistent with a short siege.¹¹</w:t>
      </w:r>
      <w:r>
        <w:br/>
      </w:r>
      <w:r>
        <w:br/>
        <w:t>Image Placeholder: https://en.wikipedia.org/wiki/Jericho</w:t>
      </w:r>
    </w:p>
    <w:p w14:paraId="55F5332B" w14:textId="77777777" w:rsidR="00B45D9A" w:rsidRDefault="00000000">
      <w:pPr>
        <w:pStyle w:val="Heading2"/>
      </w:pPr>
      <w:bookmarkStart w:id="18" w:name="_Toc209966292"/>
      <w:r>
        <w:t>Notes</w:t>
      </w:r>
      <w:bookmarkEnd w:id="18"/>
    </w:p>
    <w:p w14:paraId="3AB8D382" w14:textId="77777777" w:rsidR="00B45D9A" w:rsidRDefault="00000000">
      <w:r>
        <w:t>⁹ J. Garstang, *The Story of Jericho* (1948).</w:t>
      </w:r>
    </w:p>
    <w:p w14:paraId="5F9708BA" w14:textId="77777777" w:rsidR="00B45D9A" w:rsidRDefault="00000000">
      <w:r>
        <w:t>¹⁰ K. Kenyon, *Excavations at Jericho* (1957).</w:t>
      </w:r>
    </w:p>
    <w:p w14:paraId="4036B3FE" w14:textId="77777777" w:rsidR="00B45D9A" w:rsidRDefault="00000000">
      <w:r>
        <w:t>¹¹ Bryant Wood, 'Did the Israelites Conquer Jericho?,' *Biblical Archaeology Review* 16.2 (1990).</w:t>
      </w:r>
    </w:p>
    <w:p w14:paraId="0DA3EABF" w14:textId="77777777" w:rsidR="00B45D9A" w:rsidRDefault="00000000">
      <w:pPr>
        <w:pStyle w:val="Heading2"/>
      </w:pPr>
      <w:bookmarkStart w:id="19" w:name="_Toc209966293"/>
      <w:r>
        <w:t>Summary</w:t>
      </w:r>
      <w:bookmarkEnd w:id="19"/>
    </w:p>
    <w:p w14:paraId="64716233" w14:textId="77777777" w:rsidR="00B45D9A" w:rsidRDefault="00000000">
      <w:r>
        <w:t>Archaeology at Jericho shows sudden destruction and collapsed walls. Scholars debate the exact date, but the evidence of catastrophe is clear.</w:t>
      </w:r>
    </w:p>
    <w:p w14:paraId="6CD11CEF" w14:textId="77777777" w:rsidR="00B45D9A" w:rsidRDefault="00000000">
      <w:r>
        <w:br w:type="page"/>
      </w:r>
    </w:p>
    <w:p w14:paraId="2D4FF7EF" w14:textId="77777777" w:rsidR="00B45D9A" w:rsidRDefault="00000000">
      <w:pPr>
        <w:pStyle w:val="Title"/>
      </w:pPr>
      <w:r>
        <w:lastRenderedPageBreak/>
        <w:t>Master Biblical &amp; Shroud Compendium - Part I (Section B)</w:t>
      </w:r>
    </w:p>
    <w:p w14:paraId="6FE75015" w14:textId="77777777" w:rsidR="00B45D9A" w:rsidRDefault="00000000">
      <w:r>
        <w:t>September 2025</w:t>
      </w:r>
    </w:p>
    <w:p w14:paraId="17F821AE" w14:textId="77777777" w:rsidR="00B45D9A" w:rsidRDefault="00000000">
      <w:pPr>
        <w:pStyle w:val="Heading1"/>
      </w:pPr>
      <w:bookmarkStart w:id="20" w:name="_Toc209966294"/>
      <w:r>
        <w:t>Amos’s Quake</w:t>
      </w:r>
      <w:bookmarkEnd w:id="20"/>
    </w:p>
    <w:p w14:paraId="2530C0FE" w14:textId="77777777" w:rsidR="00B45D9A" w:rsidRDefault="00000000">
      <w:r>
        <w:t>Scripture: *Amos 1:1* — *“The words of Amos… two years before the earthquake, when Uzziah was king of Judah.”*</w:t>
      </w:r>
      <w:r>
        <w:br/>
      </w:r>
      <w:r>
        <w:br/>
        <w:t>Archaeological layers in Hazor, Gezer, and Jerusalem show widespread destruction from a massive earthquake around 760 BCE.¹² Seismologists estimate it reached magnitude 7.8.¹³ This correlates with the quake Amos referenced during Uzziah’s reign.</w:t>
      </w:r>
      <w:r>
        <w:br/>
      </w:r>
      <w:r>
        <w:br/>
        <w:t>Image Placeholder: https://www.timesofisrael.com/archaeologists-unearth-1st-jerusalem-evidence-of-quake-from-bibles-book-of-amos/</w:t>
      </w:r>
    </w:p>
    <w:p w14:paraId="5A688D44" w14:textId="77777777" w:rsidR="00B45D9A" w:rsidRDefault="00000000">
      <w:pPr>
        <w:pStyle w:val="Heading2"/>
      </w:pPr>
      <w:bookmarkStart w:id="21" w:name="_Toc209966295"/>
      <w:r>
        <w:t>Notes</w:t>
      </w:r>
      <w:bookmarkEnd w:id="21"/>
    </w:p>
    <w:p w14:paraId="78003DFF" w14:textId="77777777" w:rsidR="00B45D9A" w:rsidRDefault="00000000">
      <w:r>
        <w:t>¹² A. Nur and E. Cline, 'The 8th Century BCE Earthquake in the Holy Land,' *Bulletin of the American Schools of Oriental Research* 324 (2001).</w:t>
      </w:r>
    </w:p>
    <w:p w14:paraId="3C5746BD" w14:textId="77777777" w:rsidR="00B45D9A" w:rsidRDefault="00000000">
      <w:r>
        <w:t>¹³ Austin et al., 'Amos’s Earthquake: An Extraordinary Middle East Seismic Event of 750 BC,' *International Geology Review* 42.7 (2000).</w:t>
      </w:r>
    </w:p>
    <w:p w14:paraId="7B419819" w14:textId="77777777" w:rsidR="00B45D9A" w:rsidRDefault="00000000">
      <w:pPr>
        <w:pStyle w:val="Heading2"/>
      </w:pPr>
      <w:bookmarkStart w:id="22" w:name="_Toc209966296"/>
      <w:r>
        <w:t>Summary</w:t>
      </w:r>
      <w:bookmarkEnd w:id="22"/>
    </w:p>
    <w:p w14:paraId="1E74F650" w14:textId="77777777" w:rsidR="00B45D9A" w:rsidRDefault="00000000">
      <w:r>
        <w:t>The Amos quake is strongly validated archaeologically, making it one of the best-attested events in the Hebrew Bible.</w:t>
      </w:r>
    </w:p>
    <w:p w14:paraId="081A1F07" w14:textId="77777777" w:rsidR="00B45D9A" w:rsidRDefault="00000000">
      <w:r>
        <w:br w:type="page"/>
      </w:r>
    </w:p>
    <w:p w14:paraId="6D24F95A" w14:textId="77777777" w:rsidR="00B45D9A" w:rsidRDefault="00000000">
      <w:pPr>
        <w:pStyle w:val="Heading1"/>
      </w:pPr>
      <w:bookmarkStart w:id="23" w:name="_Toc209966297"/>
      <w:r>
        <w:lastRenderedPageBreak/>
        <w:t>Crucifixion Darkness and Earthquake</w:t>
      </w:r>
      <w:bookmarkEnd w:id="23"/>
    </w:p>
    <w:p w14:paraId="3E7ED92C" w14:textId="77777777" w:rsidR="00B45D9A" w:rsidRDefault="00000000">
      <w:r>
        <w:t>Scripture: *Matthew 27:45* — *“From noon until three in the afternoon darkness came over all the land.”* *Matthew 27:51* — *“At that moment the curtain of the temple was torn in two from top to bottom. The earth shook, the rocks split.”*</w:t>
      </w:r>
      <w:r>
        <w:br/>
      </w:r>
      <w:r>
        <w:br/>
        <w:t>Multiple ancient sources mention the crucifixion of Jesus under Pontius Pilate.¹⁴ Tacitus records, *“Christus… suffered the extreme penalty during the reign of Tiberius at the hands of Pontius Pilate.”*¹⁵ Thallus (via Julius Africanus) attributes the darkness to an eclipse, though Passover occurred during a full moon.¹⁶ Josephus confirms Pilate’s governance and crucifixions.¹⁷</w:t>
      </w:r>
      <w:r>
        <w:br/>
      </w:r>
      <w:r>
        <w:br/>
        <w:t>Archaeology corroborates key figures: the Pilate Stone inscription¹⁸ and the Caiaphas Ossuary.¹⁹</w:t>
      </w:r>
      <w:r>
        <w:br/>
      </w:r>
      <w:r>
        <w:br/>
        <w:t>Image Placeholders:</w:t>
      </w:r>
      <w:r>
        <w:br/>
        <w:t>- Pilate Stone: https://www.livius.org/pictures/israel/caesarea/caesarea-pilate-inscription/</w:t>
      </w:r>
      <w:r>
        <w:br/>
        <w:t>- Caiaphas Ossuary: https://www.biblicalarchaeology.org/daily/biblical-artifacts/caiaphas-ossuary/</w:t>
      </w:r>
    </w:p>
    <w:p w14:paraId="235E40FB" w14:textId="77777777" w:rsidR="00B45D9A" w:rsidRDefault="00000000">
      <w:pPr>
        <w:pStyle w:val="Heading2"/>
      </w:pPr>
      <w:bookmarkStart w:id="24" w:name="_Toc209966298"/>
      <w:r>
        <w:t>Notes</w:t>
      </w:r>
      <w:bookmarkEnd w:id="24"/>
    </w:p>
    <w:p w14:paraId="71EFA869" w14:textId="77777777" w:rsidR="00B45D9A" w:rsidRDefault="00000000">
      <w:r>
        <w:t>¹⁴ Josephus, *Antiquities of the Jews* 18.3.3.</w:t>
      </w:r>
    </w:p>
    <w:p w14:paraId="121CAC13" w14:textId="77777777" w:rsidR="00B45D9A" w:rsidRDefault="00000000">
      <w:r>
        <w:t>¹⁵ Tacitus, *Annals* 15.44.</w:t>
      </w:r>
    </w:p>
    <w:p w14:paraId="710205FA" w14:textId="77777777" w:rsidR="00B45D9A" w:rsidRDefault="00000000">
      <w:r>
        <w:t>¹⁶ Julius Africanus, fragment citing Thallus, in George Syncellus, *Chronographia* (9th c.).</w:t>
      </w:r>
    </w:p>
    <w:p w14:paraId="75AC470C" w14:textId="77777777" w:rsidR="00B45D9A" w:rsidRDefault="00000000">
      <w:r>
        <w:t>¹⁷ Josephus, *Antiquities* 18–19.</w:t>
      </w:r>
    </w:p>
    <w:p w14:paraId="6D2E81AE" w14:textId="77777777" w:rsidR="00B45D9A" w:rsidRDefault="00000000">
      <w:r>
        <w:t>¹⁸ Discovered in Caesarea Maritima, 1961.</w:t>
      </w:r>
    </w:p>
    <w:p w14:paraId="2C31E6D3" w14:textId="77777777" w:rsidR="00B45D9A" w:rsidRDefault="00000000">
      <w:r>
        <w:t>¹⁹ Discovered in Jerusalem, 1990.</w:t>
      </w:r>
    </w:p>
    <w:p w14:paraId="1170F4D0" w14:textId="77777777" w:rsidR="00B45D9A" w:rsidRDefault="00000000">
      <w:pPr>
        <w:pStyle w:val="Heading2"/>
      </w:pPr>
      <w:bookmarkStart w:id="25" w:name="_Toc209966299"/>
      <w:r>
        <w:t>Summary</w:t>
      </w:r>
      <w:bookmarkEnd w:id="25"/>
    </w:p>
    <w:p w14:paraId="356C7FF8" w14:textId="77777777" w:rsidR="00B45D9A" w:rsidRDefault="00000000">
      <w:r>
        <w:t>The crucifixion is one of the best-attested events of antiquity, with multiple historians and archaeology confirming its context. The darkness and quake remain debated, but the historical framework is strong.</w:t>
      </w:r>
    </w:p>
    <w:p w14:paraId="1E760D9C" w14:textId="77777777" w:rsidR="00B45D9A" w:rsidRDefault="00000000">
      <w:r>
        <w:br w:type="page"/>
      </w:r>
    </w:p>
    <w:p w14:paraId="31F4DC36" w14:textId="77777777" w:rsidR="00B45D9A" w:rsidRDefault="00000000">
      <w:pPr>
        <w:pStyle w:val="Heading1"/>
      </w:pPr>
      <w:bookmarkStart w:id="26" w:name="_Toc209966300"/>
      <w:r>
        <w:lastRenderedPageBreak/>
        <w:t>Eclipses</w:t>
      </w:r>
      <w:bookmarkEnd w:id="26"/>
    </w:p>
    <w:p w14:paraId="19B0C27C" w14:textId="77777777" w:rsidR="00B45D9A" w:rsidRDefault="00000000">
      <w:r>
        <w:t>Scripture: *Joel 2:31* — *“The sun will be turned to darkness and the moon to blood before the coming of the great and dreadful day of the Lord.”*</w:t>
      </w:r>
      <w:r>
        <w:br/>
      </w:r>
      <w:r>
        <w:br/>
        <w:t>Astronomical reconstructions show a lunar eclipse visible in Jerusalem in 33 CE, possibly linking to crucifixion accounts.²⁰ Yet Matthew describes a darkness lasting hours, which an eclipse could not produce.</w:t>
      </w:r>
      <w:r>
        <w:br/>
      </w:r>
      <w:r>
        <w:br/>
        <w:t>Image Placeholder: https://eclipse.gsfc.nasa.gov</w:t>
      </w:r>
    </w:p>
    <w:p w14:paraId="2D21D1BC" w14:textId="77777777" w:rsidR="00B45D9A" w:rsidRDefault="00000000">
      <w:pPr>
        <w:pStyle w:val="Heading2"/>
      </w:pPr>
      <w:bookmarkStart w:id="27" w:name="_Toc209966301"/>
      <w:r>
        <w:t>Notes</w:t>
      </w:r>
      <w:bookmarkEnd w:id="27"/>
    </w:p>
    <w:p w14:paraId="0577E61A" w14:textId="77777777" w:rsidR="00B45D9A" w:rsidRDefault="00000000">
      <w:r>
        <w:t>²⁰ Humphreys and Waddington, 'Dating the Crucifixion,' *Nature* 306 (1983).</w:t>
      </w:r>
    </w:p>
    <w:p w14:paraId="63C32DE3" w14:textId="77777777" w:rsidR="00B45D9A" w:rsidRDefault="00000000">
      <w:pPr>
        <w:pStyle w:val="Heading2"/>
      </w:pPr>
      <w:bookmarkStart w:id="28" w:name="_Toc209966302"/>
      <w:r>
        <w:t>Summary</w:t>
      </w:r>
      <w:bookmarkEnd w:id="28"/>
    </w:p>
    <w:p w14:paraId="51C45161" w14:textId="77777777" w:rsidR="00B45D9A" w:rsidRDefault="00000000">
      <w:r>
        <w:t>Eclipse data fits chronologies of 33 CE, but whether it explains the Gospel darkness remains contested.</w:t>
      </w:r>
    </w:p>
    <w:p w14:paraId="7372D000" w14:textId="77777777" w:rsidR="00B45D9A" w:rsidRDefault="00000000">
      <w:r>
        <w:br w:type="page"/>
      </w:r>
    </w:p>
    <w:p w14:paraId="16A28112" w14:textId="77777777" w:rsidR="00B45D9A" w:rsidRDefault="00000000">
      <w:pPr>
        <w:pStyle w:val="Heading1"/>
      </w:pPr>
      <w:bookmarkStart w:id="29" w:name="_Toc209966303"/>
      <w:r>
        <w:lastRenderedPageBreak/>
        <w:t>Famines</w:t>
      </w:r>
      <w:bookmarkEnd w:id="29"/>
    </w:p>
    <w:p w14:paraId="733E46C2" w14:textId="77777777" w:rsidR="00B45D9A" w:rsidRDefault="00000000">
      <w:r>
        <w:t>Scripture: *Acts 11:28* — *“One of them, named Agabus, stood up and through the Spirit predicted that a severe famine would spread over the entire Roman world.”*</w:t>
      </w:r>
      <w:r>
        <w:br/>
      </w:r>
      <w:r>
        <w:br/>
        <w:t>Josephus records famine under Claudius (mid-40s CE), with Queen Helena of Adiabene sending grain aid to Jerusalem.²¹ Nile flood records also suggest poor harvests at the same time.²²</w:t>
      </w:r>
      <w:r>
        <w:br/>
      </w:r>
      <w:r>
        <w:br/>
        <w:t>Image Placeholder: https://en.wikipedia.org/wiki/Claudius</w:t>
      </w:r>
    </w:p>
    <w:p w14:paraId="372D7BA9" w14:textId="77777777" w:rsidR="00B45D9A" w:rsidRDefault="00000000">
      <w:pPr>
        <w:pStyle w:val="Heading2"/>
      </w:pPr>
      <w:bookmarkStart w:id="30" w:name="_Toc209966304"/>
      <w:r>
        <w:t>Notes</w:t>
      </w:r>
      <w:bookmarkEnd w:id="30"/>
    </w:p>
    <w:p w14:paraId="66EDCD8C" w14:textId="77777777" w:rsidR="00B45D9A" w:rsidRDefault="00000000">
      <w:r>
        <w:t>²¹ Josephus, *Antiquities* 20.51–53.</w:t>
      </w:r>
    </w:p>
    <w:p w14:paraId="4BF354D1" w14:textId="77777777" w:rsidR="00B45D9A" w:rsidRDefault="00000000">
      <w:r>
        <w:t>²² Nile flood records, papyri archives, British Museum collection.</w:t>
      </w:r>
    </w:p>
    <w:p w14:paraId="5109B16A" w14:textId="77777777" w:rsidR="00B45D9A" w:rsidRDefault="00000000">
      <w:pPr>
        <w:pStyle w:val="Heading2"/>
      </w:pPr>
      <w:bookmarkStart w:id="31" w:name="_Toc209966305"/>
      <w:r>
        <w:t>Summary</w:t>
      </w:r>
      <w:bookmarkEnd w:id="31"/>
    </w:p>
    <w:p w14:paraId="7BE80107" w14:textId="77777777" w:rsidR="00B45D9A" w:rsidRDefault="00000000">
      <w:r>
        <w:t>The Claudian famine is historically validated, matching Acts 11 and Josephus.</w:t>
      </w:r>
    </w:p>
    <w:p w14:paraId="0E7C5B5D" w14:textId="77777777" w:rsidR="00B45D9A" w:rsidRDefault="00000000">
      <w:r>
        <w:br w:type="page"/>
      </w:r>
    </w:p>
    <w:p w14:paraId="53C9AEF7" w14:textId="77777777" w:rsidR="00B45D9A" w:rsidRDefault="00000000">
      <w:pPr>
        <w:pStyle w:val="Heading1"/>
      </w:pPr>
      <w:bookmarkStart w:id="32" w:name="_Toc209966306"/>
      <w:r>
        <w:lastRenderedPageBreak/>
        <w:t>Selected Archaeological Corroborations</w:t>
      </w:r>
      <w:bookmarkEnd w:id="32"/>
    </w:p>
    <w:p w14:paraId="7B4A0BB3" w14:textId="77777777" w:rsidR="00B45D9A" w:rsidRDefault="00000000">
      <w:r>
        <w:t>Several archaeological finds corroborate details in the Gospels and Acts:</w:t>
      </w:r>
      <w:r>
        <w:br/>
      </w:r>
      <w:r>
        <w:br/>
        <w:t>- **Dead Sea Scrolls**: Great Isaiah Scroll (125 BCE) matches Masoretic text.²³ Image Placeholder: https://www.deadseascrolls.org.il</w:t>
      </w:r>
      <w:r>
        <w:br/>
        <w:t>- **Pools of Bethesda &amp; Siloam**: Excavations confirm Gospel sites.²⁴ Image Placeholders: https://en.wikipedia.org/wiki/Pool_of_Bethesda , https://en.wikipedia.org/wiki/Pool_of_Siloam</w:t>
      </w:r>
      <w:r>
        <w:br/>
        <w:t>- **House of Peter (Capernaum)**: Identified as 1st-century home later used for worship.²⁵ Image Placeholder: https://www.bibleplaces.com/capernaum/</w:t>
      </w:r>
      <w:r>
        <w:br/>
        <w:t>- **Inscriptions &amp; Ossuaries**: Names like Caiaphas, Pilate, and Gallio found in archaeology.²⁶</w:t>
      </w:r>
      <w:r>
        <w:br/>
      </w:r>
    </w:p>
    <w:p w14:paraId="62AFC74A" w14:textId="77777777" w:rsidR="00B45D9A" w:rsidRDefault="00000000">
      <w:pPr>
        <w:pStyle w:val="Heading2"/>
      </w:pPr>
      <w:bookmarkStart w:id="33" w:name="_Toc209966307"/>
      <w:r>
        <w:t>Notes</w:t>
      </w:r>
      <w:bookmarkEnd w:id="33"/>
    </w:p>
    <w:p w14:paraId="0C7D4611" w14:textId="77777777" w:rsidR="00B45D9A" w:rsidRDefault="00000000">
      <w:r>
        <w:t>²³ Great Isaiah Scroll, Shrine of the Book, Israel Museum, discovered 1947.</w:t>
      </w:r>
    </w:p>
    <w:p w14:paraId="3CF5A808" w14:textId="77777777" w:rsidR="00B45D9A" w:rsidRDefault="00000000">
      <w:r>
        <w:t>²⁴ Excavations by K. Kenyon and later teams confirm Pools mentioned in John 5 and John 9.</w:t>
      </w:r>
    </w:p>
    <w:p w14:paraId="373C1B0A" w14:textId="77777777" w:rsidR="00B45D9A" w:rsidRDefault="00000000">
      <w:r>
        <w:t>²⁵ V. Corbo, *Capernaum: Excavations of the House of Peter* (1975).</w:t>
      </w:r>
    </w:p>
    <w:p w14:paraId="17E62A33" w14:textId="77777777" w:rsidR="00B45D9A" w:rsidRDefault="00000000">
      <w:r>
        <w:t>²⁶ See C. Evans, *Jesus and His World: The Archaeological Evidence* (2012).</w:t>
      </w:r>
    </w:p>
    <w:p w14:paraId="73ED98A7" w14:textId="77777777" w:rsidR="00B45D9A" w:rsidRDefault="00000000">
      <w:pPr>
        <w:pStyle w:val="Heading2"/>
      </w:pPr>
      <w:bookmarkStart w:id="34" w:name="_Toc209966308"/>
      <w:r>
        <w:t>Summary</w:t>
      </w:r>
      <w:bookmarkEnd w:id="34"/>
    </w:p>
    <w:p w14:paraId="7D062C5C" w14:textId="77777777" w:rsidR="00B45D9A" w:rsidRDefault="00000000">
      <w:r>
        <w:t>Archaeology consistently supports the biblical record, from scrolls to stones to structures, confirming the reliability of the narrative framework.</w:t>
      </w:r>
    </w:p>
    <w:p w14:paraId="70E0C2A0" w14:textId="77777777" w:rsidR="00B45D9A" w:rsidRDefault="00000000">
      <w:r>
        <w:br w:type="page"/>
      </w:r>
    </w:p>
    <w:p w14:paraId="7997620B" w14:textId="77777777" w:rsidR="00B45D9A" w:rsidRDefault="00000000">
      <w:pPr>
        <w:pStyle w:val="Title"/>
      </w:pPr>
      <w:r>
        <w:lastRenderedPageBreak/>
        <w:t>Master Biblical &amp; Shroud Compendium - Part II (Section A)</w:t>
      </w:r>
    </w:p>
    <w:p w14:paraId="3F992BD1" w14:textId="77777777" w:rsidR="00B45D9A" w:rsidRDefault="00000000">
      <w:r>
        <w:t>September 2025</w:t>
      </w:r>
    </w:p>
    <w:p w14:paraId="7232D973" w14:textId="77777777" w:rsidR="00B45D9A" w:rsidRDefault="00000000">
      <w:pPr>
        <w:pStyle w:val="Heading1"/>
      </w:pPr>
      <w:bookmarkStart w:id="35" w:name="_Toc209966309"/>
      <w:r>
        <w:t>What the Shroud Is</w:t>
      </w:r>
      <w:bookmarkEnd w:id="35"/>
    </w:p>
    <w:p w14:paraId="23CCF987" w14:textId="77777777" w:rsidR="00B45D9A" w:rsidRDefault="00000000">
      <w:r>
        <w:t>The Shroud of Turin is a linen cloth about 4.4 by 1.1 meters, bearing the faint image of a crucified man. The image is superficial, affecting only the top fibrils of the fibers, with no evidence of pigment or brushstrokes.²⁷ It shows front and back impressions, including details of scourging and crucifixion injuries.</w:t>
      </w:r>
      <w:r>
        <w:br/>
      </w:r>
      <w:r>
        <w:br/>
        <w:t>Image Placeholder: https://www.shroud.com</w:t>
      </w:r>
    </w:p>
    <w:p w14:paraId="098D877D" w14:textId="77777777" w:rsidR="00B45D9A" w:rsidRDefault="00000000">
      <w:pPr>
        <w:pStyle w:val="Heading2"/>
      </w:pPr>
      <w:bookmarkStart w:id="36" w:name="_Toc209966310"/>
      <w:r>
        <w:t>Notes</w:t>
      </w:r>
      <w:bookmarkEnd w:id="36"/>
    </w:p>
    <w:p w14:paraId="159378EA" w14:textId="77777777" w:rsidR="00B45D9A" w:rsidRDefault="00000000">
      <w:r>
        <w:t>²⁷ STURP (Shroud of Turin Research Project), 1978 official report, confirming no pigments or paints.</w:t>
      </w:r>
    </w:p>
    <w:p w14:paraId="55926CD1" w14:textId="77777777" w:rsidR="00B45D9A" w:rsidRDefault="00000000">
      <w:pPr>
        <w:pStyle w:val="Heading2"/>
      </w:pPr>
      <w:bookmarkStart w:id="37" w:name="_Toc209966311"/>
      <w:r>
        <w:t>Summary</w:t>
      </w:r>
      <w:bookmarkEnd w:id="37"/>
    </w:p>
    <w:p w14:paraId="6D657686" w14:textId="77777777" w:rsidR="00B45D9A" w:rsidRDefault="00000000">
      <w:r>
        <w:t>The Shroud is a genuine ancient cloth with an unexplained image. Like the flood traditions in Part I, its endurance across centuries points to a mystery worth investigating.</w:t>
      </w:r>
    </w:p>
    <w:p w14:paraId="6880E265" w14:textId="77777777" w:rsidR="00B45D9A" w:rsidRDefault="00000000">
      <w:r>
        <w:br w:type="page"/>
      </w:r>
    </w:p>
    <w:p w14:paraId="337A364D" w14:textId="77777777" w:rsidR="00B45D9A" w:rsidRDefault="00000000">
      <w:pPr>
        <w:pStyle w:val="Heading1"/>
      </w:pPr>
      <w:bookmarkStart w:id="38" w:name="_Toc209966312"/>
      <w:r>
        <w:lastRenderedPageBreak/>
        <w:t>Radiocarbon Dating (1988)</w:t>
      </w:r>
      <w:bookmarkEnd w:id="38"/>
    </w:p>
    <w:p w14:paraId="7281FA3E" w14:textId="77777777" w:rsidR="00B45D9A" w:rsidRDefault="00000000">
      <w:r>
        <w:t>In 1988, laboratories at Oxford, Zurich, and Tucson dated Shroud samples to 1260–1390 CE.²⁸ This suggested a medieval origin. Critics argue the tested area may have been a repaired corner, or contaminated.²⁹ Re-analyses suggest statistical anomalies.³⁰</w:t>
      </w:r>
      <w:r>
        <w:br/>
      </w:r>
      <w:r>
        <w:br/>
        <w:t>Image Placeholder: https://www.shroud.com/nature.htm</w:t>
      </w:r>
    </w:p>
    <w:p w14:paraId="7F6A074B" w14:textId="77777777" w:rsidR="00B45D9A" w:rsidRDefault="00000000">
      <w:pPr>
        <w:pStyle w:val="Heading2"/>
      </w:pPr>
      <w:bookmarkStart w:id="39" w:name="_Toc209966313"/>
      <w:r>
        <w:t>Notes</w:t>
      </w:r>
      <w:bookmarkEnd w:id="39"/>
    </w:p>
    <w:p w14:paraId="21A6C24E" w14:textId="77777777" w:rsidR="00B45D9A" w:rsidRDefault="00000000">
      <w:r>
        <w:t>²⁸ Damon et al., 'Radiocarbon Dating of the Shroud of Turin,' *Nature* 337 (1989).</w:t>
      </w:r>
    </w:p>
    <w:p w14:paraId="15790022" w14:textId="77777777" w:rsidR="00B45D9A" w:rsidRDefault="00000000">
      <w:r>
        <w:t>²⁹ R. Rogers, 'Studies on the Radiocarbon Sample,' *Thermochimica Acta* 425 (2005).</w:t>
      </w:r>
    </w:p>
    <w:p w14:paraId="5E06CB00" w14:textId="77777777" w:rsidR="00B45D9A" w:rsidRDefault="00000000">
      <w:r>
        <w:t>³⁰ Casabianca et al., 'Statistical Reanalysis of the 1988 Radiocarbon Dating,' *Archaeometry* 61 (2019).</w:t>
      </w:r>
    </w:p>
    <w:p w14:paraId="45A6B71C" w14:textId="77777777" w:rsidR="00B45D9A" w:rsidRDefault="00000000">
      <w:pPr>
        <w:pStyle w:val="Heading2"/>
      </w:pPr>
      <w:bookmarkStart w:id="40" w:name="_Toc209966314"/>
      <w:r>
        <w:t>Summary</w:t>
      </w:r>
      <w:bookmarkEnd w:id="40"/>
    </w:p>
    <w:p w14:paraId="27CB8D88" w14:textId="77777777" w:rsidR="00B45D9A" w:rsidRDefault="00000000">
      <w:r>
        <w:t>Radiocarbon dating points to the Middle Ages, yet questions about sampling persist. Like the contested dating of Jericho in Part I, the Shroud’s chronology remains debated.</w:t>
      </w:r>
    </w:p>
    <w:p w14:paraId="47016483" w14:textId="77777777" w:rsidR="00B45D9A" w:rsidRDefault="00000000">
      <w:r>
        <w:br w:type="page"/>
      </w:r>
    </w:p>
    <w:p w14:paraId="1B79C1B8" w14:textId="77777777" w:rsidR="00B45D9A" w:rsidRDefault="00000000">
      <w:pPr>
        <w:pStyle w:val="Heading1"/>
      </w:pPr>
      <w:bookmarkStart w:id="41" w:name="_Toc209966315"/>
      <w:r>
        <w:lastRenderedPageBreak/>
        <w:t>Alternative Dating (WAXS)</w:t>
      </w:r>
      <w:bookmarkEnd w:id="41"/>
    </w:p>
    <w:p w14:paraId="2909784D" w14:textId="77777777" w:rsidR="00B45D9A" w:rsidRDefault="00000000">
      <w:r>
        <w:t>Wide-Angle X-ray Scattering (WAXS) studies examine the crystalline structure of cellulose in linen fibers. Results suggest an earlier date for the Shroud, possibly the first millennium.³¹ The method, however, is new and requires further calibration.³²</w:t>
      </w:r>
      <w:r>
        <w:br/>
      </w:r>
      <w:r>
        <w:br/>
        <w:t>Image Placeholder: https://www.researchgate.net/publication/359187401_WAXS_Turin_Shroud</w:t>
      </w:r>
    </w:p>
    <w:p w14:paraId="6B58EE3F" w14:textId="77777777" w:rsidR="00B45D9A" w:rsidRDefault="00000000">
      <w:pPr>
        <w:pStyle w:val="Heading2"/>
      </w:pPr>
      <w:bookmarkStart w:id="42" w:name="_Toc209966316"/>
      <w:r>
        <w:t>Notes</w:t>
      </w:r>
      <w:bookmarkEnd w:id="42"/>
    </w:p>
    <w:p w14:paraId="4DB8E3A4" w14:textId="77777777" w:rsidR="00B45D9A" w:rsidRDefault="00000000">
      <w:r>
        <w:t>³¹ G. De Caro et al., 'X-ray Dating of Ancient Linen Fabrics,' *Heritage* 5.1 (2022).</w:t>
      </w:r>
    </w:p>
    <w:p w14:paraId="4901F50D" w14:textId="77777777" w:rsidR="00B45D9A" w:rsidRDefault="00000000">
      <w:r>
        <w:t>³² Critics note limited datasets for calibration, requiring more studies.</w:t>
      </w:r>
    </w:p>
    <w:p w14:paraId="6B22D1D5" w14:textId="77777777" w:rsidR="00B45D9A" w:rsidRDefault="00000000">
      <w:pPr>
        <w:pStyle w:val="Heading2"/>
      </w:pPr>
      <w:bookmarkStart w:id="43" w:name="_Toc209966317"/>
      <w:r>
        <w:t>Summary</w:t>
      </w:r>
      <w:bookmarkEnd w:id="43"/>
    </w:p>
    <w:p w14:paraId="31D8B79D" w14:textId="77777777" w:rsidR="00B45D9A" w:rsidRDefault="00000000">
      <w:r>
        <w:t>WAXS suggests greater antiquity for the Shroud, but lacks universal acceptance. Like the archaeological debates over Jericho, evidence remains divided.</w:t>
      </w:r>
    </w:p>
    <w:p w14:paraId="6208D6C7" w14:textId="77777777" w:rsidR="00B45D9A" w:rsidRDefault="00000000">
      <w:r>
        <w:br w:type="page"/>
      </w:r>
    </w:p>
    <w:p w14:paraId="08247AD8" w14:textId="77777777" w:rsidR="00B45D9A" w:rsidRDefault="00000000">
      <w:pPr>
        <w:pStyle w:val="Heading1"/>
      </w:pPr>
      <w:bookmarkStart w:id="44" w:name="_Toc209966318"/>
      <w:r>
        <w:lastRenderedPageBreak/>
        <w:t>UV / Laser Radiation Hypotheses</w:t>
      </w:r>
      <w:bookmarkEnd w:id="44"/>
    </w:p>
    <w:p w14:paraId="7A896F2E" w14:textId="77777777" w:rsidR="00B45D9A" w:rsidRDefault="00000000">
      <w:r>
        <w:t>Experiments by ENEA scientists showed excimer lasers could create superficial, Shroud-like images on linen.³³ To reproduce the entire Shroud image, however, would require energy estimated at 34 trillion watts of ultraviolet radiation, far beyond natural or current technological sources.³⁴ Some propose vertically collimated radiation; others note possible 'multiple exposures' around the hands and feet.³⁵</w:t>
      </w:r>
      <w:r>
        <w:br/>
      </w:r>
      <w:r>
        <w:br/>
        <w:t>Scripture: *Genesis 1:3* — *“And God said, ‘Let there be light.’”*</w:t>
      </w:r>
      <w:r>
        <w:br/>
      </w:r>
      <w:r>
        <w:br/>
        <w:t>Image Placeholder: https://www.academia.edu/35571836/ENEA_Experiments</w:t>
      </w:r>
    </w:p>
    <w:p w14:paraId="057B3931" w14:textId="77777777" w:rsidR="00B45D9A" w:rsidRDefault="00000000">
      <w:pPr>
        <w:pStyle w:val="Heading2"/>
      </w:pPr>
      <w:bookmarkStart w:id="45" w:name="_Toc209966319"/>
      <w:r>
        <w:t>Notes</w:t>
      </w:r>
      <w:bookmarkEnd w:id="45"/>
    </w:p>
    <w:p w14:paraId="634DBB7B" w14:textId="77777777" w:rsidR="00B45D9A" w:rsidRDefault="00000000">
      <w:r>
        <w:t>³³ P. Di Lazzaro et al., ENEA report (2012), ultraviolet laser experiments on linen.</w:t>
      </w:r>
    </w:p>
    <w:p w14:paraId="381E3DBE" w14:textId="77777777" w:rsidR="00B45D9A" w:rsidRDefault="00000000">
      <w:r>
        <w:t>³⁴ ENEA press release (2011), noting energy requirement ~34 trillion watts.</w:t>
      </w:r>
    </w:p>
    <w:p w14:paraId="7B33769D" w14:textId="77777777" w:rsidR="00B45D9A" w:rsidRDefault="00000000">
      <w:r>
        <w:t>³⁵ J. Rucker, 'Radiation and the Shroud Image,' Shroud Science Group paper (2012).</w:t>
      </w:r>
    </w:p>
    <w:p w14:paraId="005A6804" w14:textId="77777777" w:rsidR="00B45D9A" w:rsidRDefault="00000000">
      <w:pPr>
        <w:pStyle w:val="Heading2"/>
      </w:pPr>
      <w:bookmarkStart w:id="46" w:name="_Toc209966320"/>
      <w:r>
        <w:t>Summary</w:t>
      </w:r>
      <w:bookmarkEnd w:id="46"/>
    </w:p>
    <w:p w14:paraId="2755020C" w14:textId="77777777" w:rsidR="00B45D9A" w:rsidRDefault="00000000">
      <w:r>
        <w:t>Radiation replicates Shroud-like effects but with impossible energy demands. Like the miraculous Red Sea crossing in Part I, natural explanations exist, yet mystery remains.</w:t>
      </w:r>
    </w:p>
    <w:p w14:paraId="033C60BA" w14:textId="77777777" w:rsidR="00B45D9A" w:rsidRDefault="00000000">
      <w:r>
        <w:br w:type="page"/>
      </w:r>
    </w:p>
    <w:p w14:paraId="3E5783AE" w14:textId="77777777" w:rsidR="00B45D9A" w:rsidRDefault="00000000">
      <w:pPr>
        <w:pStyle w:val="Heading1"/>
      </w:pPr>
      <w:bookmarkStart w:id="47" w:name="_Toc209966321"/>
      <w:r>
        <w:lastRenderedPageBreak/>
        <w:t>Pollen and Floral Data</w:t>
      </w:r>
      <w:bookmarkEnd w:id="47"/>
    </w:p>
    <w:p w14:paraId="3E638853" w14:textId="77777777" w:rsidR="00B45D9A" w:rsidRDefault="00000000">
      <w:r>
        <w:t>Max Frei identified pollen grains on the Shroud from plants native to the Levant, especially around Jerusalem.³⁶ Later confirmations support some findings, though contamination remains debated.³⁷ Floral patterns near the head and shoulders match Middle Eastern species.³⁸</w:t>
      </w:r>
      <w:r>
        <w:br/>
      </w:r>
      <w:r>
        <w:br/>
        <w:t>Image Placeholder: https://shroud.com/pdfs/danin.pdf</w:t>
      </w:r>
    </w:p>
    <w:p w14:paraId="0B71A808" w14:textId="77777777" w:rsidR="00B45D9A" w:rsidRDefault="00000000">
      <w:pPr>
        <w:pStyle w:val="Heading2"/>
      </w:pPr>
      <w:bookmarkStart w:id="48" w:name="_Toc209966322"/>
      <w:r>
        <w:t>Notes</w:t>
      </w:r>
      <w:bookmarkEnd w:id="48"/>
    </w:p>
    <w:p w14:paraId="2247E026" w14:textId="77777777" w:rsidR="00B45D9A" w:rsidRDefault="00000000">
      <w:r>
        <w:t>³⁶ M. Frei, pollen analysis reports, 1970s.</w:t>
      </w:r>
    </w:p>
    <w:p w14:paraId="3A6ECFD9" w14:textId="77777777" w:rsidR="00B45D9A" w:rsidRDefault="00000000">
      <w:r>
        <w:t>³⁷ Skeptics question sampling methods and chain of custody.</w:t>
      </w:r>
    </w:p>
    <w:p w14:paraId="48287A98" w14:textId="77777777" w:rsidR="00B45D9A" w:rsidRDefault="00000000">
      <w:r>
        <w:t>³⁸ A. Danin, 'Flora of the Shroud of Turin,' (2008).</w:t>
      </w:r>
    </w:p>
    <w:p w14:paraId="53F3ECFD" w14:textId="77777777" w:rsidR="00B45D9A" w:rsidRDefault="00000000">
      <w:pPr>
        <w:pStyle w:val="Heading2"/>
      </w:pPr>
      <w:bookmarkStart w:id="49" w:name="_Toc209966323"/>
      <w:r>
        <w:t>Summary</w:t>
      </w:r>
      <w:bookmarkEnd w:id="49"/>
    </w:p>
    <w:p w14:paraId="4FD78299" w14:textId="77777777" w:rsidR="00B45D9A" w:rsidRDefault="00000000">
      <w:r>
        <w:t>Pollen evidence points toward Jerusalem but remains contested. Like Amos’s Quake in Part I, archaeology can strongly validate events, but debate continues.</w:t>
      </w:r>
    </w:p>
    <w:p w14:paraId="19B9F583" w14:textId="77777777" w:rsidR="00B45D9A" w:rsidRDefault="00000000">
      <w:r>
        <w:br w:type="page"/>
      </w:r>
    </w:p>
    <w:p w14:paraId="0E0C5279" w14:textId="77777777" w:rsidR="00B45D9A" w:rsidRDefault="00000000">
      <w:pPr>
        <w:pStyle w:val="Heading1"/>
      </w:pPr>
      <w:bookmarkStart w:id="50" w:name="_Toc209966324"/>
      <w:r>
        <w:lastRenderedPageBreak/>
        <w:t>Bloodstains and Wounds</w:t>
      </w:r>
      <w:bookmarkEnd w:id="50"/>
    </w:p>
    <w:p w14:paraId="09C4A20F" w14:textId="77777777" w:rsidR="00B45D9A" w:rsidRDefault="00000000">
      <w:r>
        <w:t>Forensic analysis reveals scourge marks, nail wounds in wrists and feet, and a spear wound in the side. Spectroscopy confirms hemoglobin and serum separation, with high bilirubin levels explaining the red color.³⁹ Tests show no pigments, supporting that the stains are real blood.⁴⁰</w:t>
      </w:r>
      <w:r>
        <w:br/>
      </w:r>
      <w:r>
        <w:br/>
        <w:t>Scripture: *John 19:34* — *“One of the soldiers pierced Jesus’ side with a spear, bringing a sudden flow of blood and water.”*</w:t>
      </w:r>
      <w:r>
        <w:br/>
      </w:r>
      <w:r>
        <w:br/>
        <w:t>Image Placeholder: https://www.jpost.com/archaeology/article-860551</w:t>
      </w:r>
    </w:p>
    <w:p w14:paraId="5789D278" w14:textId="77777777" w:rsidR="00B45D9A" w:rsidRDefault="00000000">
      <w:pPr>
        <w:pStyle w:val="Heading2"/>
      </w:pPr>
      <w:bookmarkStart w:id="51" w:name="_Toc209966325"/>
      <w:r>
        <w:t>Notes</w:t>
      </w:r>
      <w:bookmarkEnd w:id="51"/>
    </w:p>
    <w:p w14:paraId="5D5C2833" w14:textId="77777777" w:rsidR="00B45D9A" w:rsidRDefault="00000000">
      <w:r>
        <w:t>³⁹ A. Adler, 'Chemical and Physical Aspects of the Sindonic Images,' (1999).</w:t>
      </w:r>
    </w:p>
    <w:p w14:paraId="337F07DE" w14:textId="77777777" w:rsidR="00B45D9A" w:rsidRDefault="00000000">
      <w:r>
        <w:t>⁴⁰ STURP blood chemistry reports, 1978.</w:t>
      </w:r>
    </w:p>
    <w:p w14:paraId="2B5D933C" w14:textId="77777777" w:rsidR="00B45D9A" w:rsidRDefault="00000000">
      <w:pPr>
        <w:pStyle w:val="Heading2"/>
      </w:pPr>
      <w:bookmarkStart w:id="52" w:name="_Toc209966326"/>
      <w:r>
        <w:t>Summary</w:t>
      </w:r>
      <w:bookmarkEnd w:id="52"/>
    </w:p>
    <w:p w14:paraId="3FE6387E" w14:textId="77777777" w:rsidR="00B45D9A" w:rsidRDefault="00000000">
      <w:r>
        <w:t>The Shroud shows forensic evidence of crucifixion injuries, consistent with Gospel accounts. As archaeology confirms Pilate and Caiaphas in Part I, so too the Shroud reflects the crucifixion of Jesus.</w:t>
      </w:r>
    </w:p>
    <w:p w14:paraId="7E120F7D" w14:textId="77777777" w:rsidR="00B45D9A" w:rsidRDefault="00000000">
      <w:r>
        <w:br w:type="page"/>
      </w:r>
    </w:p>
    <w:p w14:paraId="15E926D3" w14:textId="77777777" w:rsidR="00B45D9A" w:rsidRDefault="00000000">
      <w:pPr>
        <w:pStyle w:val="Heading1"/>
      </w:pPr>
      <w:bookmarkStart w:id="53" w:name="_Toc209966327"/>
      <w:r>
        <w:lastRenderedPageBreak/>
        <w:t>3D Reconstructions</w:t>
      </w:r>
      <w:bookmarkEnd w:id="53"/>
    </w:p>
    <w:p w14:paraId="2C831C3C" w14:textId="77777777" w:rsidR="00B45D9A" w:rsidRDefault="00000000">
      <w:pPr>
        <w:pStyle w:val="Heading2"/>
      </w:pPr>
      <w:bookmarkStart w:id="54" w:name="_Toc209966328"/>
      <w:r>
        <w:t>Kid-Friendly 3D Visualization (No Wounds)</w:t>
      </w:r>
      <w:bookmarkEnd w:id="54"/>
    </w:p>
    <w:p w14:paraId="3CDEEA63" w14:textId="77777777" w:rsidR="00B45D9A" w:rsidRDefault="00000000">
      <w:r>
        <w:t>AI-generated reconstructions produce softened 3D images without visible injuries. These are suitable for education and family viewing.</w:t>
      </w:r>
      <w:r>
        <w:br/>
      </w:r>
      <w:r>
        <w:br/>
        <w:t>Image Placeholder: Kid-Friendly Shroud 3D (to be developed)</w:t>
      </w:r>
    </w:p>
    <w:p w14:paraId="4ED2A178" w14:textId="77777777" w:rsidR="00B45D9A" w:rsidRDefault="00000000">
      <w:pPr>
        <w:pStyle w:val="Heading2"/>
      </w:pPr>
      <w:bookmarkStart w:id="55" w:name="_Toc209966329"/>
      <w:r>
        <w:t>Full 3D Visualization (With Wounds)</w:t>
      </w:r>
      <w:bookmarkEnd w:id="55"/>
    </w:p>
    <w:p w14:paraId="018959B4" w14:textId="77777777" w:rsidR="00B45D9A" w:rsidRDefault="00000000">
      <w:r>
        <w:t>More detailed reconstructions highlight scourge marks, crown of thorns, and spear wound. NASA’s VP-8 analyzer first revealed 3D properties, later confirmed by holography.⁴¹</w:t>
      </w:r>
      <w:r>
        <w:br/>
      </w:r>
      <w:r>
        <w:br/>
        <w:t>Image Placeholder: https://www.youtube.com/watch?v=cnPxIoZQJq0</w:t>
      </w:r>
    </w:p>
    <w:p w14:paraId="0D431174" w14:textId="77777777" w:rsidR="00B45D9A" w:rsidRDefault="00000000">
      <w:pPr>
        <w:pStyle w:val="Heading2"/>
      </w:pPr>
      <w:bookmarkStart w:id="56" w:name="_Toc209966330"/>
      <w:r>
        <w:t>Notes</w:t>
      </w:r>
      <w:bookmarkEnd w:id="56"/>
    </w:p>
    <w:p w14:paraId="6101586C" w14:textId="77777777" w:rsidR="00B45D9A" w:rsidRDefault="00000000">
      <w:r>
        <w:t>⁴¹ Petrus Soons, holographic studies; VP-8 Image Analyzer, NASA, 1976.</w:t>
      </w:r>
    </w:p>
    <w:p w14:paraId="0BA9FEF1" w14:textId="77777777" w:rsidR="00B45D9A" w:rsidRDefault="00000000">
      <w:pPr>
        <w:pStyle w:val="Heading2"/>
      </w:pPr>
      <w:bookmarkStart w:id="57" w:name="_Toc209966331"/>
      <w:r>
        <w:t>Summary</w:t>
      </w:r>
      <w:bookmarkEnd w:id="57"/>
    </w:p>
    <w:p w14:paraId="13A61B4D" w14:textId="77777777" w:rsidR="00B45D9A" w:rsidRDefault="00000000">
      <w:r>
        <w:t>The Shroud encodes 3D information unlike ordinary images. As with Amos’s Quake in Part I, science validates the phenomenon, but faith asks why such detail was preserved.</w:t>
      </w:r>
    </w:p>
    <w:p w14:paraId="667211D7" w14:textId="77777777" w:rsidR="00B45D9A" w:rsidRDefault="00000000">
      <w:r>
        <w:br w:type="page"/>
      </w:r>
    </w:p>
    <w:p w14:paraId="41236023" w14:textId="77777777" w:rsidR="00B45D9A" w:rsidRDefault="00000000">
      <w:pPr>
        <w:pStyle w:val="Title"/>
      </w:pPr>
      <w:r>
        <w:lastRenderedPageBreak/>
        <w:t>Master Biblical &amp; Shroud Compendium - Part II (Section B)</w:t>
      </w:r>
    </w:p>
    <w:p w14:paraId="052C024C" w14:textId="77777777" w:rsidR="00B45D9A" w:rsidRDefault="00000000">
      <w:r>
        <w:t>Shroud Evidence, Results, and Conclusions</w:t>
      </w:r>
    </w:p>
    <w:p w14:paraId="0460E073" w14:textId="77777777" w:rsidR="00B45D9A" w:rsidRDefault="00000000">
      <w:r>
        <w:t>September 2025</w:t>
      </w:r>
    </w:p>
    <w:p w14:paraId="138F5028" w14:textId="77777777" w:rsidR="00B45D9A" w:rsidRDefault="00000000">
      <w:pPr>
        <w:pStyle w:val="Heading1"/>
      </w:pPr>
      <w:bookmarkStart w:id="58" w:name="_Toc209966332"/>
      <w:r>
        <w:t>Authoritative Images</w:t>
      </w:r>
      <w:bookmarkEnd w:id="58"/>
    </w:p>
    <w:p w14:paraId="7C02C0BB" w14:textId="77777777" w:rsidR="00B45D9A" w:rsidRDefault="00000000">
      <w:r>
        <w:t>High-resolution photographs by Vernon Miller (1978) and Giuseppe Durante (2002) remain among the most authoritative image records of the Shroud.⁴² They allow detailed study of fibril coloration and body image alignment. The ShroudScope project provides interactive zoom features for global research.⁴³</w:t>
      </w:r>
      <w:r>
        <w:br/>
      </w:r>
      <w:r>
        <w:br/>
        <w:t>Image Placeholders: https://www.sindonology.org/shroudScope , https://shroudphotos.com</w:t>
      </w:r>
    </w:p>
    <w:p w14:paraId="10A8BA9A" w14:textId="77777777" w:rsidR="00B45D9A" w:rsidRDefault="00000000">
      <w:pPr>
        <w:pStyle w:val="Heading2"/>
      </w:pPr>
      <w:bookmarkStart w:id="59" w:name="_Toc209966333"/>
      <w:r>
        <w:t>Notes</w:t>
      </w:r>
      <w:bookmarkEnd w:id="59"/>
    </w:p>
    <w:p w14:paraId="340B5261" w14:textId="77777777" w:rsidR="00B45D9A" w:rsidRDefault="00000000">
      <w:r>
        <w:t>⁴² V. Miller, 1978 STURP photographic archive, Colorado Springs, USA.</w:t>
      </w:r>
    </w:p>
    <w:p w14:paraId="31642210" w14:textId="77777777" w:rsidR="00B45D9A" w:rsidRDefault="00000000">
      <w:r>
        <w:t>⁴³ ShroudScope digital tool, sindonology.org.</w:t>
      </w:r>
    </w:p>
    <w:p w14:paraId="697B9CF2" w14:textId="77777777" w:rsidR="00B45D9A" w:rsidRDefault="00000000">
      <w:pPr>
        <w:pStyle w:val="Heading2"/>
      </w:pPr>
      <w:bookmarkStart w:id="60" w:name="_Toc209966334"/>
      <w:r>
        <w:t>Summary</w:t>
      </w:r>
      <w:bookmarkEnd w:id="60"/>
    </w:p>
    <w:p w14:paraId="4640E7A6" w14:textId="77777777" w:rsidR="00B45D9A" w:rsidRDefault="00000000">
      <w:r>
        <w:t>Authoritative images ensure consistent study and analysis. As with the Dead Sea Scrolls images in Part I, photography preserves ancient evidence for ongoing scholarship.</w:t>
      </w:r>
    </w:p>
    <w:p w14:paraId="4303AF2F" w14:textId="77777777" w:rsidR="00B45D9A" w:rsidRDefault="00000000">
      <w:r>
        <w:br w:type="page"/>
      </w:r>
    </w:p>
    <w:p w14:paraId="7F647CC8" w14:textId="77777777" w:rsidR="00B45D9A" w:rsidRDefault="00000000">
      <w:pPr>
        <w:pStyle w:val="Heading1"/>
      </w:pPr>
      <w:bookmarkStart w:id="61" w:name="_Toc209966335"/>
      <w:r>
        <w:lastRenderedPageBreak/>
        <w:t>Controversies</w:t>
      </w:r>
      <w:bookmarkEnd w:id="61"/>
    </w:p>
    <w:p w14:paraId="4D13F546" w14:textId="77777777" w:rsidR="00B45D9A" w:rsidRDefault="00000000">
      <w:r>
        <w:t>Debates about the Shroud remain intense. Radiocarbon results point to a medieval origin, while forensic and botanical evidence suggest antiquity.⁴⁴ Skeptics argue the Shroud was a pious forgery; proponents highlight unexplained image formation.⁴⁵ The lack of consensus keeps the Shroud one of the most studied relics in history.</w:t>
      </w:r>
      <w:r>
        <w:br/>
      </w:r>
      <w:r>
        <w:br/>
        <w:t>Image Placeholder: https://www.history.com/news/shroud-of-turin</w:t>
      </w:r>
    </w:p>
    <w:p w14:paraId="11B55892" w14:textId="77777777" w:rsidR="00B45D9A" w:rsidRDefault="00000000">
      <w:pPr>
        <w:pStyle w:val="Heading2"/>
      </w:pPr>
      <w:bookmarkStart w:id="62" w:name="_Toc209966336"/>
      <w:r>
        <w:t>Notes</w:t>
      </w:r>
      <w:bookmarkEnd w:id="62"/>
    </w:p>
    <w:p w14:paraId="7513A038" w14:textId="77777777" w:rsidR="00B45D9A" w:rsidRDefault="00000000">
      <w:r>
        <w:t>⁴⁴ D. Sox, *The Shroud Unmasked* (1988).</w:t>
      </w:r>
    </w:p>
    <w:p w14:paraId="0CF6739E" w14:textId="77777777" w:rsidR="00B45D9A" w:rsidRDefault="00000000">
      <w:r>
        <w:t>⁴⁵ I. Wilson, *The Shroud of Turin* (2010).</w:t>
      </w:r>
    </w:p>
    <w:p w14:paraId="65BE1DD5" w14:textId="77777777" w:rsidR="00B45D9A" w:rsidRDefault="00000000">
      <w:pPr>
        <w:pStyle w:val="Heading2"/>
      </w:pPr>
      <w:bookmarkStart w:id="63" w:name="_Toc209966337"/>
      <w:r>
        <w:t>Summary</w:t>
      </w:r>
      <w:bookmarkEnd w:id="63"/>
    </w:p>
    <w:p w14:paraId="498B5F60" w14:textId="77777777" w:rsidR="00B45D9A" w:rsidRDefault="00000000">
      <w:r>
        <w:t>Controversies mirror those seen in Part I over Jericho and the plagues — evidence can divide scholars, but the dialogue advances understanding.</w:t>
      </w:r>
    </w:p>
    <w:p w14:paraId="02D6CE67" w14:textId="77777777" w:rsidR="00B45D9A" w:rsidRDefault="00000000">
      <w:r>
        <w:br w:type="page"/>
      </w:r>
    </w:p>
    <w:p w14:paraId="05B907CF" w14:textId="77777777" w:rsidR="00B45D9A" w:rsidRDefault="00000000">
      <w:pPr>
        <w:pStyle w:val="Heading1"/>
      </w:pPr>
      <w:bookmarkStart w:id="64" w:name="_Toc209966338"/>
      <w:r>
        <w:lastRenderedPageBreak/>
        <w:t>Curated Videos</w:t>
      </w:r>
      <w:bookmarkEnd w:id="64"/>
    </w:p>
    <w:p w14:paraId="266D4122" w14:textId="77777777" w:rsidR="00B45D9A" w:rsidRDefault="00000000">
      <w:r>
        <w:t>Several documentaries provide visual introductions to the Shroud:</w:t>
      </w:r>
      <w:r>
        <w:br/>
        <w:t>- BBC Horizon: 'The Shroud of Turin'</w:t>
      </w:r>
      <w:r>
        <w:br/>
        <w:t>- National Geographic: 'Quest for the True Cross'⁴⁶</w:t>
      </w:r>
      <w:r>
        <w:br/>
        <w:t>- Petrus Soons hologram visualizations⁴⁷</w:t>
      </w:r>
      <w:r>
        <w:br/>
        <w:t>- Jerusalem Post (2024): AI 3D reconstructions⁴⁸</w:t>
      </w:r>
      <w:r>
        <w:br/>
      </w:r>
      <w:r>
        <w:br/>
        <w:t>Video Placeholders: BBC Horizon, NatGeo, Petrus Soons hologram, https://www.jpost.com/archaeology/article-860551</w:t>
      </w:r>
    </w:p>
    <w:p w14:paraId="486870E9" w14:textId="77777777" w:rsidR="00B45D9A" w:rsidRDefault="00000000">
      <w:pPr>
        <w:pStyle w:val="Heading2"/>
      </w:pPr>
      <w:bookmarkStart w:id="65" w:name="_Toc209966339"/>
      <w:r>
        <w:t>Notes</w:t>
      </w:r>
      <w:bookmarkEnd w:id="65"/>
    </w:p>
    <w:p w14:paraId="69C074BE" w14:textId="77777777" w:rsidR="00B45D9A" w:rsidRDefault="00000000">
      <w:r>
        <w:t>⁴⁶ National Geographic, 'Quest for the True Cross,' documentary feature.</w:t>
      </w:r>
    </w:p>
    <w:p w14:paraId="174B9A4E" w14:textId="77777777" w:rsidR="00B45D9A" w:rsidRDefault="00000000">
      <w:r>
        <w:t>⁴⁷ P. Soons, 3D holographic Shroud presentations (2008).</w:t>
      </w:r>
    </w:p>
    <w:p w14:paraId="4A6B70C9" w14:textId="77777777" w:rsidR="00B45D9A" w:rsidRDefault="00000000">
      <w:r>
        <w:t>⁴⁸ Jerusalem Post, 'AI 3D modeling of Shroud injuries,' article (2024).</w:t>
      </w:r>
    </w:p>
    <w:p w14:paraId="16D2AFAE" w14:textId="77777777" w:rsidR="00B45D9A" w:rsidRDefault="00000000">
      <w:pPr>
        <w:pStyle w:val="Heading2"/>
      </w:pPr>
      <w:bookmarkStart w:id="66" w:name="_Toc209966340"/>
      <w:r>
        <w:t>Summary</w:t>
      </w:r>
      <w:bookmarkEnd w:id="66"/>
    </w:p>
    <w:p w14:paraId="2BAA65D4" w14:textId="77777777" w:rsidR="00B45D9A" w:rsidRDefault="00000000">
      <w:r>
        <w:t>Modern media expands accessibility of Shroud studies. As with Amos’s Quake in Part I, technology strengthens our ability to test ancient records.</w:t>
      </w:r>
    </w:p>
    <w:p w14:paraId="431131A9" w14:textId="77777777" w:rsidR="00B45D9A" w:rsidRDefault="00000000">
      <w:r>
        <w:br w:type="page"/>
      </w:r>
    </w:p>
    <w:p w14:paraId="05AAEA5A" w14:textId="77777777" w:rsidR="00B45D9A" w:rsidRDefault="00000000">
      <w:pPr>
        <w:pStyle w:val="Heading1"/>
      </w:pPr>
      <w:bookmarkStart w:id="67" w:name="_Toc209966341"/>
      <w:r>
        <w:lastRenderedPageBreak/>
        <w:t>Summary of Current Conclusions</w:t>
      </w:r>
      <w:bookmarkEnd w:id="67"/>
    </w:p>
    <w:p w14:paraId="08ED3CE4" w14:textId="77777777" w:rsidR="00B45D9A" w:rsidRDefault="00000000">
      <w:r>
        <w:t>The Shroud remains a mystery balancing validation and debate. Blood chemistry, 3D encoding, and forensic wounds strongly align with crucifixion. Radiocarbon tests point to the medieval era but face challenges on sampling representativeness. Alternative dating and radiation hypotheses offer insights but are not universally confirmed.</w:t>
      </w:r>
    </w:p>
    <w:p w14:paraId="1045A12A" w14:textId="77777777" w:rsidR="00B45D9A" w:rsidRDefault="00000000">
      <w:pPr>
        <w:pStyle w:val="Heading2"/>
      </w:pPr>
      <w:bookmarkStart w:id="68" w:name="_Toc209966342"/>
      <w:r>
        <w:t>Notes</w:t>
      </w:r>
      <w:bookmarkEnd w:id="68"/>
    </w:p>
    <w:p w14:paraId="5A4493C9" w14:textId="77777777" w:rsidR="00B45D9A" w:rsidRDefault="00000000">
      <w:r>
        <w:t>⁴⁹ See Casabianca et al., De Caro et al., and Di Lazzaro studies for contested findings.</w:t>
      </w:r>
    </w:p>
    <w:p w14:paraId="13E66375" w14:textId="77777777" w:rsidR="00B45D9A" w:rsidRDefault="00000000">
      <w:pPr>
        <w:pStyle w:val="Heading2"/>
      </w:pPr>
      <w:bookmarkStart w:id="69" w:name="_Toc209966343"/>
      <w:r>
        <w:t>Summary</w:t>
      </w:r>
      <w:bookmarkEnd w:id="69"/>
    </w:p>
    <w:p w14:paraId="08824664" w14:textId="77777777" w:rsidR="00B45D9A" w:rsidRDefault="00000000">
      <w:r>
        <w:t>The Shroud embodies both clarity and mystery — validated details with unresolved origins. As with the Flood accounts in Part I, evidence endures while interpretation remains open.</w:t>
      </w:r>
    </w:p>
    <w:p w14:paraId="08D3175D" w14:textId="77777777" w:rsidR="00B45D9A" w:rsidRDefault="00000000">
      <w:r>
        <w:br w:type="page"/>
      </w:r>
    </w:p>
    <w:p w14:paraId="253404A2" w14:textId="77777777" w:rsidR="00B45D9A" w:rsidRDefault="00000000">
      <w:pPr>
        <w:pStyle w:val="Heading1"/>
      </w:pPr>
      <w:bookmarkStart w:id="70" w:name="_Toc209966344"/>
      <w:r>
        <w:lastRenderedPageBreak/>
        <w:t>Blended Results</w:t>
      </w:r>
      <w:bookmarkEnd w:id="70"/>
    </w:p>
    <w:p w14:paraId="57A27705" w14:textId="77777777" w:rsidR="00B45D9A" w:rsidRDefault="00000000">
      <w:r>
        <w:t>Taken together, the Biblical events of Part I and the Shroud analysis of Part II present a powerful pattern. Science explains mechanisms — floods, plagues, earthquakes, radiocarbon decay. Faith addresses meaning — why catastrophes matter, why one Man’s suffering still resonates. Together they offer a fuller picture of history and hope.</w:t>
      </w:r>
    </w:p>
    <w:p w14:paraId="0EBCCF30" w14:textId="77777777" w:rsidR="00B45D9A" w:rsidRDefault="00000000">
      <w:pPr>
        <w:pStyle w:val="Heading2"/>
      </w:pPr>
      <w:bookmarkStart w:id="71" w:name="_Toc209966345"/>
      <w:r>
        <w:t>Notes</w:t>
      </w:r>
      <w:bookmarkEnd w:id="71"/>
    </w:p>
    <w:p w14:paraId="7C652C24" w14:textId="77777777" w:rsidR="00B45D9A" w:rsidRDefault="00000000">
      <w:r>
        <w:t>⁵⁰ Blended approach discussed in J. Polkinghorne, *Science and Religion in Quest of Truth* (2011).</w:t>
      </w:r>
    </w:p>
    <w:p w14:paraId="505B5AC3" w14:textId="77777777" w:rsidR="00B45D9A" w:rsidRDefault="00000000">
      <w:pPr>
        <w:pStyle w:val="Heading2"/>
      </w:pPr>
      <w:bookmarkStart w:id="72" w:name="_Toc209966346"/>
      <w:r>
        <w:t>Summary</w:t>
      </w:r>
      <w:bookmarkEnd w:id="72"/>
    </w:p>
    <w:p w14:paraId="5BB5C414" w14:textId="77777777" w:rsidR="00B45D9A" w:rsidRDefault="00000000">
      <w:r>
        <w:t>Blended results show that faith and science are not rivals but partners, each offering a piece of the larger truth.</w:t>
      </w:r>
    </w:p>
    <w:p w14:paraId="673019EA" w14:textId="77777777" w:rsidR="00B45D9A" w:rsidRDefault="00000000">
      <w:r>
        <w:br w:type="page"/>
      </w:r>
    </w:p>
    <w:p w14:paraId="3B5F205E" w14:textId="77777777" w:rsidR="00B45D9A" w:rsidRDefault="00000000">
      <w:pPr>
        <w:pStyle w:val="Heading1"/>
      </w:pPr>
      <w:bookmarkStart w:id="73" w:name="_Toc209966347"/>
      <w:r>
        <w:lastRenderedPageBreak/>
        <w:t>Discussion</w:t>
      </w:r>
      <w:bookmarkEnd w:id="73"/>
    </w:p>
    <w:p w14:paraId="4B698160" w14:textId="77777777" w:rsidR="00B45D9A" w:rsidRDefault="00000000">
      <w:r>
        <w:t>The apostles fled when Jesus was crucified, yet after His resurrection appearances (1 Corinthians 15:6), they proclaimed Him boldly, most even to martyrdom. No sane person dies for what they know is false. Their change of heart demonstrates conviction grounded in experience.⁵¹</w:t>
      </w:r>
      <w:r>
        <w:br/>
      </w:r>
      <w:r>
        <w:br/>
        <w:t>Modern society often separates faith from institutions, yet history shows schools, universities, and hospitals were established by faith communities. While religion has sometimes been misused, those deeds reflect human failings, not God.⁵² Jesus remains the model of compassion and integrity, inviting humanity toward change of heart and reconciliation.</w:t>
      </w:r>
      <w:r>
        <w:br/>
      </w:r>
      <w:r>
        <w:br/>
        <w:t>Scripture: *John 1:46* — *“Come and see for yourself.”*</w:t>
      </w:r>
      <w:r>
        <w:br/>
      </w:r>
      <w:r>
        <w:br/>
        <w:t>Image Placeholder: https://www.bibleplaces.com/jerusalem/</w:t>
      </w:r>
    </w:p>
    <w:p w14:paraId="299527CD" w14:textId="77777777" w:rsidR="00B45D9A" w:rsidRDefault="00000000">
      <w:pPr>
        <w:pStyle w:val="Heading2"/>
      </w:pPr>
      <w:bookmarkStart w:id="74" w:name="_Toc209966348"/>
      <w:r>
        <w:t>Notes</w:t>
      </w:r>
      <w:bookmarkEnd w:id="74"/>
    </w:p>
    <w:p w14:paraId="5A24BAD6" w14:textId="77777777" w:rsidR="00B45D9A" w:rsidRDefault="00000000">
      <w:r>
        <w:t>⁵¹ Acts of the Apostles, martyrdom traditions; Eusebius, *Church History*.</w:t>
      </w:r>
    </w:p>
    <w:p w14:paraId="4E209C00" w14:textId="77777777" w:rsidR="00B45D9A" w:rsidRDefault="00000000">
      <w:r>
        <w:t>⁵² See Rodney Stark, *The Rise of Christianity* (1996).</w:t>
      </w:r>
    </w:p>
    <w:p w14:paraId="540D9A4B" w14:textId="77777777" w:rsidR="00B45D9A" w:rsidRDefault="00000000">
      <w:pPr>
        <w:pStyle w:val="Heading2"/>
      </w:pPr>
      <w:bookmarkStart w:id="75" w:name="_Toc209966349"/>
      <w:r>
        <w:t>Summary</w:t>
      </w:r>
      <w:bookmarkEnd w:id="75"/>
    </w:p>
    <w:p w14:paraId="28E51779" w14:textId="77777777" w:rsidR="00B45D9A" w:rsidRDefault="00000000">
      <w:r>
        <w:t>The discussion reminds us that evidence is never merely academic. It points us to moral transformation and an invitation: come and see for yourself.</w:t>
      </w:r>
    </w:p>
    <w:p w14:paraId="77C249D5" w14:textId="77777777" w:rsidR="00B45D9A" w:rsidRDefault="00000000">
      <w:r>
        <w:br w:type="page"/>
      </w:r>
    </w:p>
    <w:p w14:paraId="73975827" w14:textId="77777777" w:rsidR="00B45D9A" w:rsidRDefault="00000000">
      <w:pPr>
        <w:pStyle w:val="Heading1"/>
      </w:pPr>
      <w:bookmarkStart w:id="76" w:name="_Toc209966350"/>
      <w:r>
        <w:lastRenderedPageBreak/>
        <w:t>Summary &amp; Conclusions</w:t>
      </w:r>
      <w:bookmarkEnd w:id="76"/>
    </w:p>
    <w:p w14:paraId="101DC00A" w14:textId="77777777" w:rsidR="00B45D9A" w:rsidRDefault="00000000">
      <w:r>
        <w:t>This Master Compendium has traced both Biblical events and the Shroud of Turin. Archaeology validates Amos’s Quake, the Claudius famine, and figures like Pilate and Caiaphas. The Dead Sea Scrolls confirm textual reliability. The Shroud preserves blood, wounds, and 3D properties consistent with crucifixion, yet debates over dating remain.</w:t>
      </w:r>
      <w:r>
        <w:br/>
      </w:r>
      <w:r>
        <w:br/>
        <w:t>Some evidence is validated, some remains contested, and some is still unknown. But together, they form a coherent pattern: history and faith in dialogue. Science explains the how, but faith asks the why — why catastrophe becomes memory, why one Man’s death and resurrection shaped civilization. Jesus stands as a model for humanity, His example unmatched, His invitation enduring.</w:t>
      </w:r>
      <w:r>
        <w:br/>
      </w:r>
      <w:r>
        <w:br/>
        <w:t>Come and see for yourself (John 1:46).</w:t>
      </w:r>
    </w:p>
    <w:p w14:paraId="605CFA73" w14:textId="77777777" w:rsidR="00B45D9A" w:rsidRDefault="00000000">
      <w:pPr>
        <w:pStyle w:val="Heading2"/>
      </w:pPr>
      <w:bookmarkStart w:id="77" w:name="_Toc209966351"/>
      <w:r>
        <w:t>Notes</w:t>
      </w:r>
      <w:bookmarkEnd w:id="77"/>
    </w:p>
    <w:p w14:paraId="6A00FE2B" w14:textId="77777777" w:rsidR="00B45D9A" w:rsidRDefault="00000000">
      <w:r>
        <w:t>⁵³ For synthesis, see N.T. Wright, *The Resurrection of the Son of God* (2003).</w:t>
      </w:r>
    </w:p>
    <w:p w14:paraId="4323A325" w14:textId="77777777" w:rsidR="00B45D9A" w:rsidRDefault="00000000">
      <w:pPr>
        <w:pStyle w:val="Heading2"/>
      </w:pPr>
      <w:bookmarkStart w:id="78" w:name="_Toc209966352"/>
      <w:r>
        <w:t>Summary</w:t>
      </w:r>
      <w:bookmarkEnd w:id="78"/>
    </w:p>
    <w:p w14:paraId="49368F05" w14:textId="77777777" w:rsidR="00B45D9A" w:rsidRDefault="00000000">
      <w:r>
        <w:t>The final synthesis invites reflection: evidence informs, but faith transforms.</w:t>
      </w:r>
    </w:p>
    <w:p w14:paraId="4D197EB8" w14:textId="77777777" w:rsidR="00B45D9A" w:rsidRDefault="00000000">
      <w:r>
        <w:br w:type="page"/>
      </w:r>
    </w:p>
    <w:p w14:paraId="661F32C1" w14:textId="77777777" w:rsidR="00B45D9A" w:rsidRDefault="00000000">
      <w:pPr>
        <w:pStyle w:val="Heading1"/>
      </w:pPr>
      <w:bookmarkStart w:id="79" w:name="_Toc209966353"/>
      <w:r>
        <w:lastRenderedPageBreak/>
        <w:t>Unified Timeline of Evidence</w:t>
      </w:r>
      <w:bookmarkEnd w:id="79"/>
    </w:p>
    <w:p w14:paraId="55EB151E" w14:textId="77777777" w:rsidR="00B45D9A" w:rsidRDefault="00000000">
      <w:pPr>
        <w:pStyle w:val="ListBullet"/>
      </w:pPr>
      <w:r>
        <w:t>c. 5600 BCE — Black Sea flooding — contested.</w:t>
      </w:r>
    </w:p>
    <w:p w14:paraId="3695F52B" w14:textId="77777777" w:rsidR="00B45D9A" w:rsidRDefault="00000000">
      <w:pPr>
        <w:pStyle w:val="ListBullet"/>
      </w:pPr>
      <w:r>
        <w:t>c. 1600 BCE — Santorini eruption — possible link to Exodus plagues, contested.</w:t>
      </w:r>
    </w:p>
    <w:p w14:paraId="31EB4139" w14:textId="77777777" w:rsidR="00B45D9A" w:rsidRDefault="00000000">
      <w:pPr>
        <w:pStyle w:val="ListBullet"/>
      </w:pPr>
      <w:r>
        <w:t>c. 1200 BCE — Jericho destruction — debated dating.</w:t>
      </w:r>
    </w:p>
    <w:p w14:paraId="2931EFF1" w14:textId="77777777" w:rsidR="00B45D9A" w:rsidRDefault="00000000">
      <w:pPr>
        <w:pStyle w:val="ListBullet"/>
      </w:pPr>
      <w:r>
        <w:t>c. 760 BCE — Amos’s Quake — validated by archaeology.</w:t>
      </w:r>
    </w:p>
    <w:p w14:paraId="7BCEA7EB" w14:textId="77777777" w:rsidR="00B45D9A" w:rsidRDefault="00000000">
      <w:pPr>
        <w:pStyle w:val="ListBullet"/>
      </w:pPr>
      <w:r>
        <w:t>33 CE — Crucifixion of Jesus; darkness, quake — validated historical context, darkness debated.</w:t>
      </w:r>
    </w:p>
    <w:p w14:paraId="420CEB7D" w14:textId="77777777" w:rsidR="00B45D9A" w:rsidRDefault="00000000">
      <w:pPr>
        <w:pStyle w:val="ListBullet"/>
      </w:pPr>
      <w:r>
        <w:t>47–50 CE — Claudius famine — validated by Josephus and Acts.</w:t>
      </w:r>
    </w:p>
    <w:p w14:paraId="04B303D7" w14:textId="77777777" w:rsidR="00B45D9A" w:rsidRDefault="00000000">
      <w:pPr>
        <w:pStyle w:val="ListBullet"/>
      </w:pPr>
      <w:r>
        <w:t>1947 — Dead Sea Scrolls discovery — validated textual reliability.</w:t>
      </w:r>
    </w:p>
    <w:p w14:paraId="62A6F205" w14:textId="77777777" w:rsidR="00B45D9A" w:rsidRDefault="00000000">
      <w:pPr>
        <w:pStyle w:val="ListBullet"/>
      </w:pPr>
      <w:r>
        <w:t>1961 — Pilate Stone discovery — validated.</w:t>
      </w:r>
    </w:p>
    <w:p w14:paraId="399F9C62" w14:textId="77777777" w:rsidR="00B45D9A" w:rsidRDefault="00000000">
      <w:pPr>
        <w:pStyle w:val="ListBullet"/>
      </w:pPr>
      <w:r>
        <w:t>1978 — STURP analysis confirms no pigments — validated.</w:t>
      </w:r>
    </w:p>
    <w:p w14:paraId="3B3F2B07" w14:textId="77777777" w:rsidR="00B45D9A" w:rsidRDefault="00000000">
      <w:pPr>
        <w:pStyle w:val="ListBullet"/>
      </w:pPr>
      <w:r>
        <w:t>1988 — Radiocarbon dating 1260–1390 CE — validated test, contested representativeness.</w:t>
      </w:r>
    </w:p>
    <w:p w14:paraId="016273B4" w14:textId="77777777" w:rsidR="00B45D9A" w:rsidRDefault="00000000">
      <w:pPr>
        <w:pStyle w:val="ListBullet"/>
      </w:pPr>
      <w:r>
        <w:t>1990 — Caiaphas Ossuary discovery — validated.</w:t>
      </w:r>
    </w:p>
    <w:p w14:paraId="38FD70CC" w14:textId="77777777" w:rsidR="00B45D9A" w:rsidRDefault="00000000">
      <w:pPr>
        <w:pStyle w:val="ListBullet"/>
      </w:pPr>
      <w:r>
        <w:t>2000s — WAXS analysis suggests greater antiquity — contested.</w:t>
      </w:r>
    </w:p>
    <w:p w14:paraId="6DDD029F" w14:textId="77777777" w:rsidR="00B45D9A" w:rsidRDefault="00000000">
      <w:pPr>
        <w:pStyle w:val="ListBullet"/>
      </w:pPr>
      <w:r>
        <w:t>2000s — ENEA UV experiments replicate superficial image — validated in lab, scaling unknown.</w:t>
      </w:r>
    </w:p>
    <w:p w14:paraId="52BA8220" w14:textId="77777777" w:rsidR="00B45D9A" w:rsidRDefault="00000000">
      <w:pPr>
        <w:pStyle w:val="ListBullet"/>
      </w:pPr>
      <w:r>
        <w:t>2010s–2020s — AI 3D reconstructions of injuries — validated visualization, interpretation debated.</w:t>
      </w:r>
    </w:p>
    <w:p w14:paraId="581EE2E9" w14:textId="77777777" w:rsidR="00B45D9A" w:rsidRDefault="00000000">
      <w:r>
        <w:br w:type="page"/>
      </w:r>
    </w:p>
    <w:p w14:paraId="33F3E3F4" w14:textId="77777777" w:rsidR="00B45D9A" w:rsidRDefault="00000000">
      <w:pPr>
        <w:pStyle w:val="Heading1"/>
      </w:pPr>
      <w:bookmarkStart w:id="80" w:name="_Toc209966354"/>
      <w:r>
        <w:lastRenderedPageBreak/>
        <w:t>Further Reading &amp; Online Resources</w:t>
      </w:r>
      <w:bookmarkEnd w:id="80"/>
    </w:p>
    <w:p w14:paraId="2E7CE348" w14:textId="77777777" w:rsidR="00B45D9A" w:rsidRDefault="00000000">
      <w:r>
        <w:t>This section is a placeholder for additional study:</w:t>
      </w:r>
      <w:r>
        <w:br/>
        <w:t>- Study Bibles and commentaries.</w:t>
      </w:r>
      <w:r>
        <w:br/>
        <w:t>- Archaeology websites (Biblical Archaeology Society, Israel Museum).</w:t>
      </w:r>
      <w:r>
        <w:br/>
        <w:t>- Sindonology portals for Shroud research.</w:t>
      </w:r>
      <w:r>
        <w:br/>
      </w:r>
      <w:r>
        <w:br/>
        <w:t>To continue exploring, visit https://easternapologetics.com for honest and welcoming discussion.</w:t>
      </w:r>
    </w:p>
    <w:p w14:paraId="0827FA41" w14:textId="77777777" w:rsidR="00B45D9A" w:rsidRDefault="00000000">
      <w:r>
        <w:br w:type="page"/>
      </w:r>
    </w:p>
    <w:p w14:paraId="00B852D4" w14:textId="77777777" w:rsidR="00B45D9A" w:rsidRDefault="00000000">
      <w:pPr>
        <w:pStyle w:val="Heading1"/>
      </w:pPr>
      <w:bookmarkStart w:id="81" w:name="_Toc209966355"/>
      <w:r>
        <w:lastRenderedPageBreak/>
        <w:t>Bibliography</w:t>
      </w:r>
      <w:bookmarkEnd w:id="81"/>
    </w:p>
    <w:p w14:paraId="3A4E3FDF" w14:textId="77777777" w:rsidR="00B45D9A" w:rsidRDefault="00000000">
      <w:pPr>
        <w:pStyle w:val="Heading2"/>
      </w:pPr>
      <w:bookmarkStart w:id="82" w:name="_Toc209966356"/>
      <w:r>
        <w:t>Biblical References</w:t>
      </w:r>
      <w:bookmarkEnd w:id="82"/>
    </w:p>
    <w:p w14:paraId="66F511F9" w14:textId="77777777" w:rsidR="00B45D9A" w:rsidRDefault="00000000">
      <w:r>
        <w:t>Genesis 1; Genesis 7; Exodus 7; Exodus 14; Joshua 6; Amos 1; Matthew 27; John 19; Acts 11; 1 Corinthians 15; Joel 2.</w:t>
      </w:r>
    </w:p>
    <w:p w14:paraId="62BF5918" w14:textId="77777777" w:rsidR="00B45D9A" w:rsidRDefault="00000000">
      <w:pPr>
        <w:pStyle w:val="Heading2"/>
      </w:pPr>
      <w:bookmarkStart w:id="83" w:name="_Toc209966357"/>
      <w:r>
        <w:t>Ancient Historians</w:t>
      </w:r>
      <w:bookmarkEnd w:id="83"/>
    </w:p>
    <w:p w14:paraId="61C9CD2D" w14:textId="77777777" w:rsidR="00B45D9A" w:rsidRDefault="00000000">
      <w:r>
        <w:t>Josephus, *Antiquities of the Jews*.</w:t>
      </w:r>
    </w:p>
    <w:p w14:paraId="15D120ED" w14:textId="77777777" w:rsidR="00B45D9A" w:rsidRDefault="00000000">
      <w:r>
        <w:t>Tacitus, *Annals* 15.44.</w:t>
      </w:r>
    </w:p>
    <w:p w14:paraId="12E8D4F4" w14:textId="77777777" w:rsidR="00B45D9A" w:rsidRDefault="00000000">
      <w:r>
        <w:t>Suetonius, *Lives of the Caesars* (Claudius 25.4).</w:t>
      </w:r>
    </w:p>
    <w:p w14:paraId="093E589B" w14:textId="77777777" w:rsidR="00B45D9A" w:rsidRDefault="00000000">
      <w:r>
        <w:t>Thallus, fragment via Julius Africanus.</w:t>
      </w:r>
    </w:p>
    <w:p w14:paraId="37D9DC1F" w14:textId="77777777" w:rsidR="00B45D9A" w:rsidRDefault="00000000">
      <w:pPr>
        <w:pStyle w:val="Heading2"/>
      </w:pPr>
      <w:bookmarkStart w:id="84" w:name="_Toc209966358"/>
      <w:r>
        <w:t>Archaeology</w:t>
      </w:r>
      <w:bookmarkEnd w:id="84"/>
    </w:p>
    <w:p w14:paraId="3BDE5260" w14:textId="77777777" w:rsidR="00B45D9A" w:rsidRDefault="00000000">
      <w:r>
        <w:t>Pontius Pilate Stone (Caesarea, 1961).</w:t>
      </w:r>
    </w:p>
    <w:p w14:paraId="5B0B00CB" w14:textId="77777777" w:rsidR="00B45D9A" w:rsidRDefault="00000000">
      <w:r>
        <w:t>Caiaphas Ossuary (Jerusalem, 1990).</w:t>
      </w:r>
    </w:p>
    <w:p w14:paraId="502A565E" w14:textId="77777777" w:rsidR="00B45D9A" w:rsidRDefault="00000000">
      <w:r>
        <w:t>Pools of Bethesda &amp; Siloam excavations.</w:t>
      </w:r>
    </w:p>
    <w:p w14:paraId="03404033" w14:textId="77777777" w:rsidR="00B45D9A" w:rsidRDefault="00000000">
      <w:r>
        <w:t>Dead Sea Scrolls (Great Isaiah Scroll, 125 BCE).</w:t>
      </w:r>
    </w:p>
    <w:p w14:paraId="52EB9528" w14:textId="77777777" w:rsidR="00B45D9A" w:rsidRDefault="00000000">
      <w:pPr>
        <w:pStyle w:val="Heading2"/>
      </w:pPr>
      <w:bookmarkStart w:id="85" w:name="_Toc209966359"/>
      <w:r>
        <w:t>Shroud Studies</w:t>
      </w:r>
      <w:bookmarkEnd w:id="85"/>
    </w:p>
    <w:p w14:paraId="32C5F4F4" w14:textId="77777777" w:rsidR="00B45D9A" w:rsidRDefault="00000000">
      <w:r>
        <w:t>STURP reports (1978).</w:t>
      </w:r>
    </w:p>
    <w:p w14:paraId="6F5301D0" w14:textId="77777777" w:rsidR="00B45D9A" w:rsidRDefault="00000000">
      <w:r>
        <w:t>Damon et al., Radiocarbon dating, *Nature* (1989).</w:t>
      </w:r>
    </w:p>
    <w:p w14:paraId="5E798C36" w14:textId="77777777" w:rsidR="00B45D9A" w:rsidRDefault="00000000">
      <w:r>
        <w:t>Rogers, 'Studies on Radiocarbon Sample,' *Thermochimica Acta* (2005).</w:t>
      </w:r>
    </w:p>
    <w:p w14:paraId="7804D2FF" w14:textId="77777777" w:rsidR="00B45D9A" w:rsidRDefault="00000000">
      <w:r>
        <w:t>Casabianca et al., Statistical reanalysis, *Archaeometry* (2019).</w:t>
      </w:r>
    </w:p>
    <w:p w14:paraId="6C1F899A" w14:textId="77777777" w:rsidR="00B45D9A" w:rsidRDefault="00000000">
      <w:r>
        <w:t>De Caro et al., WAXS analysis, *Heritage* (2022).</w:t>
      </w:r>
    </w:p>
    <w:p w14:paraId="10EEDAA6" w14:textId="77777777" w:rsidR="00B45D9A" w:rsidRDefault="00000000">
      <w:r>
        <w:t>Di Lazzaro et al., ENEA UV radiation experiments (2012).</w:t>
      </w:r>
    </w:p>
    <w:p w14:paraId="3646D5F7" w14:textId="77777777" w:rsidR="00B45D9A" w:rsidRDefault="00000000">
      <w:r>
        <w:t>Adler, 'Chemical and Physical Aspects of the Sindonic Images' (1999).</w:t>
      </w:r>
    </w:p>
    <w:p w14:paraId="568B3F65" w14:textId="77777777" w:rsidR="00B45D9A" w:rsidRDefault="00000000">
      <w:r>
        <w:t>Rucker, 'Radiation and the Shroud Image' (2012).</w:t>
      </w:r>
    </w:p>
    <w:p w14:paraId="370BD74A" w14:textId="77777777" w:rsidR="00B45D9A" w:rsidRDefault="00000000">
      <w:pPr>
        <w:pStyle w:val="Heading2"/>
      </w:pPr>
      <w:bookmarkStart w:id="86" w:name="_Toc209966360"/>
      <w:r>
        <w:t>Modern Media</w:t>
      </w:r>
      <w:bookmarkEnd w:id="86"/>
    </w:p>
    <w:p w14:paraId="5C4F044D" w14:textId="77777777" w:rsidR="00B45D9A" w:rsidRDefault="00000000">
      <w:r>
        <w:t>BBC Horizon documentary, 'The Shroud of Turin.'</w:t>
      </w:r>
    </w:p>
    <w:p w14:paraId="5E64F6AE" w14:textId="77777777" w:rsidR="00B45D9A" w:rsidRDefault="00000000">
      <w:r>
        <w:t>National Geographic, 'Quest for the True Cross.'</w:t>
      </w:r>
    </w:p>
    <w:p w14:paraId="625862F3" w14:textId="77777777" w:rsidR="00B45D9A" w:rsidRDefault="00000000">
      <w:r>
        <w:t>Jerusalem Post, 'AI 3D modeling of Shroud injuries,' article (2024).</w:t>
      </w:r>
    </w:p>
    <w:sectPr w:rsidR="00B45D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9558142">
    <w:abstractNumId w:val="8"/>
  </w:num>
  <w:num w:numId="2" w16cid:durableId="643697589">
    <w:abstractNumId w:val="6"/>
  </w:num>
  <w:num w:numId="3" w16cid:durableId="56056068">
    <w:abstractNumId w:val="5"/>
  </w:num>
  <w:num w:numId="4" w16cid:durableId="257249556">
    <w:abstractNumId w:val="4"/>
  </w:num>
  <w:num w:numId="5" w16cid:durableId="449593611">
    <w:abstractNumId w:val="7"/>
  </w:num>
  <w:num w:numId="6" w16cid:durableId="2130591154">
    <w:abstractNumId w:val="3"/>
  </w:num>
  <w:num w:numId="7" w16cid:durableId="1126006736">
    <w:abstractNumId w:val="2"/>
  </w:num>
  <w:num w:numId="8" w16cid:durableId="1001738184">
    <w:abstractNumId w:val="1"/>
  </w:num>
  <w:num w:numId="9" w16cid:durableId="127875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13250"/>
    <w:rsid w:val="00326F90"/>
    <w:rsid w:val="006A2811"/>
    <w:rsid w:val="00AA1D8D"/>
    <w:rsid w:val="00B45D9A"/>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82E05"/>
  <w14:defaultImageDpi w14:val="300"/>
  <w15:docId w15:val="{0903F224-E426-4DAB-80FA-454350AC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6A2811"/>
    <w:pPr>
      <w:spacing w:after="100"/>
    </w:pPr>
  </w:style>
  <w:style w:type="paragraph" w:styleId="TOC2">
    <w:name w:val="toc 2"/>
    <w:basedOn w:val="Normal"/>
    <w:next w:val="Normal"/>
    <w:autoRedefine/>
    <w:uiPriority w:val="39"/>
    <w:unhideWhenUsed/>
    <w:rsid w:val="006A2811"/>
    <w:pPr>
      <w:spacing w:after="100"/>
      <w:ind w:left="220"/>
    </w:pPr>
  </w:style>
  <w:style w:type="character" w:styleId="Hyperlink">
    <w:name w:val="Hyperlink"/>
    <w:basedOn w:val="DefaultParagraphFont"/>
    <w:uiPriority w:val="99"/>
    <w:unhideWhenUsed/>
    <w:rsid w:val="006A28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4595</Words>
  <Characters>26194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 Joseph</cp:lastModifiedBy>
  <cp:revision>2</cp:revision>
  <dcterms:created xsi:type="dcterms:W3CDTF">2013-12-23T23:15:00Z</dcterms:created>
  <dcterms:modified xsi:type="dcterms:W3CDTF">2025-09-28T18:37:00Z</dcterms:modified>
  <cp:category/>
</cp:coreProperties>
</file>